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933B" w14:textId="77777777" w:rsidR="006432D1" w:rsidRPr="00331678" w:rsidRDefault="006432D1" w:rsidP="005231D1">
      <w:pPr>
        <w:jc w:val="both"/>
        <w:rPr>
          <w:snapToGrid w:val="0"/>
          <w:sz w:val="22"/>
          <w:szCs w:val="22"/>
        </w:rPr>
      </w:pPr>
    </w:p>
    <w:p w14:paraId="3BAA29A8" w14:textId="30FC21EA" w:rsidR="006432D1" w:rsidRPr="00331678" w:rsidRDefault="006432D1" w:rsidP="006432D1">
      <w:pPr>
        <w:jc w:val="center"/>
        <w:rPr>
          <w:b/>
          <w:bCs/>
          <w:iCs/>
          <w:snapToGrid w:val="0"/>
          <w:sz w:val="22"/>
          <w:szCs w:val="22"/>
        </w:rPr>
      </w:pPr>
      <w:r w:rsidRPr="00331678">
        <w:rPr>
          <w:b/>
          <w:bCs/>
          <w:iCs/>
          <w:snapToGrid w:val="0"/>
          <w:sz w:val="22"/>
          <w:szCs w:val="22"/>
        </w:rPr>
        <w:t>Umowa Nr ….. TB-</w:t>
      </w:r>
      <w:r w:rsidR="00C87EB0" w:rsidRPr="00331678">
        <w:rPr>
          <w:b/>
          <w:bCs/>
          <w:iCs/>
          <w:snapToGrid w:val="0"/>
          <w:sz w:val="22"/>
          <w:szCs w:val="22"/>
        </w:rPr>
        <w:t>I</w:t>
      </w:r>
      <w:r w:rsidRPr="00331678">
        <w:rPr>
          <w:b/>
          <w:bCs/>
          <w:iCs/>
          <w:snapToGrid w:val="0"/>
          <w:sz w:val="22"/>
          <w:szCs w:val="22"/>
        </w:rPr>
        <w:t>.</w:t>
      </w:r>
      <w:r w:rsidR="00D07FF8">
        <w:rPr>
          <w:b/>
          <w:bCs/>
          <w:iCs/>
          <w:snapToGrid w:val="0"/>
          <w:sz w:val="22"/>
          <w:szCs w:val="22"/>
        </w:rPr>
        <w:t>7013.1</w:t>
      </w:r>
      <w:r w:rsidR="000B13BE">
        <w:rPr>
          <w:b/>
          <w:bCs/>
          <w:iCs/>
          <w:snapToGrid w:val="0"/>
          <w:sz w:val="22"/>
          <w:szCs w:val="22"/>
        </w:rPr>
        <w:t>…..</w:t>
      </w:r>
      <w:r w:rsidRPr="00331678">
        <w:rPr>
          <w:b/>
          <w:bCs/>
          <w:iCs/>
          <w:snapToGrid w:val="0"/>
          <w:sz w:val="22"/>
          <w:szCs w:val="22"/>
        </w:rPr>
        <w:t>.202</w:t>
      </w:r>
      <w:r w:rsidR="008B6522">
        <w:rPr>
          <w:b/>
          <w:bCs/>
          <w:iCs/>
          <w:snapToGrid w:val="0"/>
          <w:sz w:val="22"/>
          <w:szCs w:val="22"/>
        </w:rPr>
        <w:t>4</w:t>
      </w:r>
    </w:p>
    <w:p w14:paraId="0A0CE91A" w14:textId="77777777" w:rsidR="006432D1" w:rsidRPr="00331678" w:rsidRDefault="006432D1" w:rsidP="006432D1">
      <w:pPr>
        <w:jc w:val="both"/>
        <w:rPr>
          <w:b/>
          <w:bCs/>
          <w:iCs/>
          <w:snapToGrid w:val="0"/>
          <w:sz w:val="22"/>
          <w:szCs w:val="22"/>
        </w:rPr>
      </w:pPr>
    </w:p>
    <w:p w14:paraId="2C574078" w14:textId="6A5F34D0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Zawarta w dniu</w:t>
      </w:r>
      <w:r w:rsidR="00D07FF8">
        <w:rPr>
          <w:snapToGrid w:val="0"/>
          <w:sz w:val="22"/>
          <w:szCs w:val="22"/>
        </w:rPr>
        <w:t xml:space="preserve"> </w:t>
      </w:r>
      <w:r w:rsidR="000B13BE">
        <w:rPr>
          <w:b/>
          <w:bCs/>
          <w:snapToGrid w:val="0"/>
          <w:sz w:val="22"/>
          <w:szCs w:val="22"/>
        </w:rPr>
        <w:t>…………………………</w:t>
      </w:r>
      <w:r w:rsidRPr="000B608F">
        <w:rPr>
          <w:b/>
          <w:snapToGrid w:val="0"/>
          <w:sz w:val="22"/>
          <w:szCs w:val="22"/>
        </w:rPr>
        <w:t xml:space="preserve"> </w:t>
      </w:r>
      <w:r w:rsidRPr="00331678">
        <w:rPr>
          <w:snapToGrid w:val="0"/>
          <w:sz w:val="22"/>
          <w:szCs w:val="22"/>
        </w:rPr>
        <w:t xml:space="preserve">w Reszlu pomiędzy </w:t>
      </w:r>
      <w:r w:rsidRPr="00331678">
        <w:rPr>
          <w:b/>
          <w:snapToGrid w:val="0"/>
          <w:sz w:val="22"/>
          <w:szCs w:val="22"/>
        </w:rPr>
        <w:t xml:space="preserve">Gminą Reszel </w:t>
      </w:r>
      <w:r w:rsidRPr="00331678">
        <w:rPr>
          <w:snapToGrid w:val="0"/>
          <w:sz w:val="22"/>
          <w:szCs w:val="22"/>
        </w:rPr>
        <w:t xml:space="preserve">z siedzibą 11-440 Reszel, </w:t>
      </w:r>
      <w:r w:rsidRPr="00331678">
        <w:rPr>
          <w:snapToGrid w:val="0"/>
          <w:sz w:val="22"/>
          <w:szCs w:val="22"/>
        </w:rPr>
        <w:br/>
        <w:t>ul. Rynek nr 24 zwaną w dalszej części umowy „Zamawiającym”, NIP: 7422243326, REGON: 510743611 reprezentowaną przez:</w:t>
      </w:r>
    </w:p>
    <w:p w14:paraId="2A511403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</w:p>
    <w:p w14:paraId="03797775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Marka Janiszewskiego – Burmistrza Reszla</w:t>
      </w:r>
    </w:p>
    <w:p w14:paraId="65E8781A" w14:textId="77777777" w:rsidR="006432D1" w:rsidRPr="0033167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przy kontrasygnacie</w:t>
      </w:r>
      <w:r w:rsidRPr="00331678">
        <w:rPr>
          <w:b/>
          <w:snapToGrid w:val="0"/>
          <w:sz w:val="22"/>
          <w:szCs w:val="22"/>
        </w:rPr>
        <w:t xml:space="preserve"> Julity Paprockiej – Skarbnika Gminy</w:t>
      </w:r>
    </w:p>
    <w:p w14:paraId="1E59FD98" w14:textId="3DEFBE65" w:rsidR="00D07FF8" w:rsidRPr="00D07FF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a</w:t>
      </w:r>
    </w:p>
    <w:p w14:paraId="7705598A" w14:textId="7697DB45" w:rsidR="006432D1" w:rsidRPr="00331678" w:rsidRDefault="000B13BE" w:rsidP="006432D1">
      <w:pPr>
        <w:jc w:val="both"/>
        <w:rPr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…………………………………………….</w:t>
      </w:r>
      <w:r w:rsidR="000B608F">
        <w:rPr>
          <w:b/>
          <w:snapToGrid w:val="0"/>
          <w:sz w:val="22"/>
          <w:szCs w:val="22"/>
        </w:rPr>
        <w:t xml:space="preserve"> </w:t>
      </w:r>
      <w:r w:rsidR="00D07FF8" w:rsidRPr="00D07FF8">
        <w:rPr>
          <w:bCs/>
          <w:snapToGrid w:val="0"/>
          <w:sz w:val="22"/>
          <w:szCs w:val="22"/>
        </w:rPr>
        <w:t>z siedzibą</w:t>
      </w:r>
      <w:r>
        <w:rPr>
          <w:bCs/>
          <w:snapToGrid w:val="0"/>
          <w:sz w:val="22"/>
          <w:szCs w:val="22"/>
        </w:rPr>
        <w:t>…………………………………</w:t>
      </w:r>
      <w:r w:rsidR="00D07FF8">
        <w:rPr>
          <w:b/>
          <w:snapToGrid w:val="0"/>
          <w:sz w:val="22"/>
          <w:szCs w:val="22"/>
        </w:rPr>
        <w:t xml:space="preserve"> </w:t>
      </w:r>
      <w:r w:rsidR="006432D1" w:rsidRPr="00331678">
        <w:rPr>
          <w:bCs/>
          <w:snapToGrid w:val="0"/>
          <w:sz w:val="22"/>
          <w:szCs w:val="22"/>
        </w:rPr>
        <w:t>z</w:t>
      </w:r>
      <w:r w:rsidR="006432D1" w:rsidRPr="00331678">
        <w:rPr>
          <w:snapToGrid w:val="0"/>
          <w:sz w:val="22"/>
          <w:szCs w:val="22"/>
        </w:rPr>
        <w:t xml:space="preserve">wanym dalej w treści umowy </w:t>
      </w:r>
      <w:r w:rsidR="006432D1" w:rsidRPr="00331678">
        <w:rPr>
          <w:b/>
          <w:snapToGrid w:val="0"/>
          <w:sz w:val="22"/>
          <w:szCs w:val="22"/>
        </w:rPr>
        <w:t>„Wykonawcą”,</w:t>
      </w:r>
      <w:r w:rsidR="006432D1" w:rsidRPr="00331678">
        <w:rPr>
          <w:snapToGrid w:val="0"/>
          <w:sz w:val="22"/>
          <w:szCs w:val="22"/>
        </w:rPr>
        <w:t xml:space="preserve"> NIP: </w:t>
      </w:r>
      <w:r>
        <w:t>…………………</w:t>
      </w:r>
      <w:r w:rsidR="006432D1" w:rsidRPr="00331678">
        <w:rPr>
          <w:b/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REGON:</w:t>
      </w:r>
      <w:r w:rsidR="00D07FF8">
        <w:rPr>
          <w:b/>
          <w:snapToGrid w:val="0"/>
          <w:sz w:val="22"/>
          <w:szCs w:val="22"/>
        </w:rPr>
        <w:t xml:space="preserve"> </w:t>
      </w:r>
      <w:r>
        <w:t>……………..</w:t>
      </w:r>
      <w:r w:rsidR="00D07FF8">
        <w:rPr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reprezentowanym przez:</w:t>
      </w:r>
    </w:p>
    <w:p w14:paraId="73AB1CB8" w14:textId="77777777" w:rsidR="00D07FF8" w:rsidRDefault="00D07FF8" w:rsidP="006432D1">
      <w:pPr>
        <w:jc w:val="both"/>
        <w:rPr>
          <w:b/>
          <w:snapToGrid w:val="0"/>
          <w:sz w:val="22"/>
          <w:szCs w:val="22"/>
        </w:rPr>
      </w:pPr>
    </w:p>
    <w:p w14:paraId="23490D27" w14:textId="5E452F39" w:rsidR="006432D1" w:rsidRPr="00331678" w:rsidRDefault="000B13BE" w:rsidP="006432D1">
      <w:pPr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…………………………..</w:t>
      </w:r>
      <w:r w:rsidR="000B608F">
        <w:rPr>
          <w:b/>
          <w:snapToGrid w:val="0"/>
          <w:sz w:val="22"/>
          <w:szCs w:val="22"/>
        </w:rPr>
        <w:t xml:space="preserve"> - </w:t>
      </w:r>
      <w:r>
        <w:rPr>
          <w:b/>
          <w:snapToGrid w:val="0"/>
          <w:sz w:val="22"/>
          <w:szCs w:val="22"/>
        </w:rPr>
        <w:t>……………………</w:t>
      </w:r>
    </w:p>
    <w:p w14:paraId="448A5B1F" w14:textId="77777777" w:rsidR="006432D1" w:rsidRDefault="006432D1" w:rsidP="005231D1">
      <w:pPr>
        <w:jc w:val="both"/>
        <w:rPr>
          <w:snapToGrid w:val="0"/>
          <w:sz w:val="22"/>
          <w:szCs w:val="22"/>
        </w:rPr>
      </w:pPr>
    </w:p>
    <w:p w14:paraId="0AD698D2" w14:textId="77777777" w:rsidR="00A4628A" w:rsidRPr="00331678" w:rsidRDefault="00A4628A" w:rsidP="005231D1">
      <w:pPr>
        <w:jc w:val="both"/>
        <w:rPr>
          <w:snapToGrid w:val="0"/>
          <w:sz w:val="22"/>
          <w:szCs w:val="22"/>
        </w:rPr>
      </w:pPr>
    </w:p>
    <w:p w14:paraId="65B15A9F" w14:textId="77777777" w:rsidR="005231D1" w:rsidRDefault="003F3F2F" w:rsidP="000B13BE">
      <w:pPr>
        <w:spacing w:line="276" w:lineRule="auto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Stosownie do dokonanego przez Zamawiającego wyboru oferty złożonej przez Wykonawcę w postępowaniu, dla którego ustawy Prawo zamówień publicznych nie stosuje się, została zawarta umowa o</w:t>
      </w:r>
      <w:r w:rsidR="005231D1" w:rsidRPr="00331678">
        <w:rPr>
          <w:snapToGrid w:val="0"/>
          <w:sz w:val="22"/>
          <w:szCs w:val="22"/>
        </w:rPr>
        <w:t xml:space="preserve"> następującej</w:t>
      </w:r>
      <w:r w:rsidRPr="00331678">
        <w:rPr>
          <w:snapToGrid w:val="0"/>
          <w:sz w:val="22"/>
          <w:szCs w:val="22"/>
        </w:rPr>
        <w:t xml:space="preserve"> treści</w:t>
      </w:r>
      <w:r w:rsidR="005231D1" w:rsidRPr="00331678">
        <w:rPr>
          <w:snapToGrid w:val="0"/>
          <w:sz w:val="22"/>
          <w:szCs w:val="22"/>
        </w:rPr>
        <w:t>:</w:t>
      </w:r>
    </w:p>
    <w:p w14:paraId="5FEE77A7" w14:textId="77777777" w:rsidR="00D71243" w:rsidRDefault="00D71243" w:rsidP="003F3F2F">
      <w:pPr>
        <w:jc w:val="both"/>
        <w:rPr>
          <w:snapToGrid w:val="0"/>
          <w:sz w:val="22"/>
          <w:szCs w:val="22"/>
        </w:rPr>
      </w:pPr>
    </w:p>
    <w:p w14:paraId="5A711F1A" w14:textId="77777777" w:rsidR="00A4628A" w:rsidRPr="00331678" w:rsidRDefault="00A4628A" w:rsidP="003F3F2F">
      <w:pPr>
        <w:jc w:val="both"/>
        <w:rPr>
          <w:snapToGrid w:val="0"/>
          <w:sz w:val="22"/>
          <w:szCs w:val="22"/>
        </w:rPr>
      </w:pPr>
    </w:p>
    <w:p w14:paraId="40C315B1" w14:textId="77777777" w:rsidR="00BE3904" w:rsidRPr="00331678" w:rsidRDefault="00BE3904" w:rsidP="005231D1">
      <w:pPr>
        <w:jc w:val="center"/>
        <w:rPr>
          <w:b/>
          <w:snapToGrid w:val="0"/>
          <w:sz w:val="22"/>
          <w:szCs w:val="22"/>
        </w:rPr>
      </w:pPr>
    </w:p>
    <w:p w14:paraId="1723FAB3" w14:textId="77777777" w:rsidR="005231D1" w:rsidRPr="00331678" w:rsidRDefault="005231D1" w:rsidP="005231D1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1</w:t>
      </w:r>
    </w:p>
    <w:p w14:paraId="5A555EDF" w14:textId="77777777" w:rsidR="005F4D3F" w:rsidRPr="00331678" w:rsidRDefault="005F4D3F" w:rsidP="005231D1">
      <w:pPr>
        <w:jc w:val="center"/>
        <w:rPr>
          <w:b/>
          <w:snapToGrid w:val="0"/>
          <w:sz w:val="22"/>
          <w:szCs w:val="22"/>
        </w:rPr>
      </w:pPr>
    </w:p>
    <w:p w14:paraId="1825738C" w14:textId="07734956" w:rsidR="00331678" w:rsidRPr="00A4628A" w:rsidRDefault="005231D1" w:rsidP="00A4628A">
      <w:pPr>
        <w:numPr>
          <w:ilvl w:val="0"/>
          <w:numId w:val="3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31678">
        <w:rPr>
          <w:sz w:val="22"/>
          <w:szCs w:val="22"/>
        </w:rPr>
        <w:t>ZAMAWIAJĄCY zleca, a WYKONAWCA przyjmuje do wykonania pełnienie funkcji inspektora</w:t>
      </w:r>
      <w:r w:rsidR="00BE3904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nadzoru inwestorskiego </w:t>
      </w:r>
      <w:r w:rsidR="00EC23A7" w:rsidRPr="00331678">
        <w:rPr>
          <w:sz w:val="22"/>
          <w:szCs w:val="22"/>
        </w:rPr>
        <w:t xml:space="preserve">nad realizacją robót </w:t>
      </w:r>
      <w:r w:rsidR="00770D03" w:rsidRPr="00331678">
        <w:rPr>
          <w:sz w:val="22"/>
          <w:szCs w:val="22"/>
        </w:rPr>
        <w:t>budowlanych</w:t>
      </w:r>
      <w:r w:rsidR="000B13BE">
        <w:rPr>
          <w:sz w:val="22"/>
          <w:szCs w:val="22"/>
        </w:rPr>
        <w:t xml:space="preserve"> na zadaniu: </w:t>
      </w:r>
      <w:r w:rsidR="00463190" w:rsidRPr="00463190">
        <w:rPr>
          <w:b/>
          <w:bCs/>
          <w:iCs/>
          <w:sz w:val="22"/>
          <w:szCs w:val="22"/>
        </w:rPr>
        <w:t>„</w:t>
      </w:r>
      <w:r w:rsidR="000B13BE" w:rsidRPr="00F47142">
        <w:rPr>
          <w:b/>
          <w:sz w:val="22"/>
          <w:szCs w:val="22"/>
        </w:rPr>
        <w:t>Przywrócenie wartości historycznej budynku po byłym kolegium Jezuickim przy ul. Podzamcze 1 w Reszlu poprzez remont elewacji budynku ŚDS</w:t>
      </w:r>
      <w:r w:rsidR="00463190" w:rsidRPr="00463190">
        <w:rPr>
          <w:b/>
          <w:bCs/>
          <w:iCs/>
          <w:sz w:val="22"/>
          <w:szCs w:val="22"/>
        </w:rPr>
        <w:t>”</w:t>
      </w:r>
      <w:r w:rsidR="007361AA" w:rsidRPr="00463190">
        <w:rPr>
          <w:color w:val="000000"/>
          <w:sz w:val="22"/>
          <w:szCs w:val="22"/>
        </w:rPr>
        <w:t>.</w:t>
      </w:r>
      <w:r w:rsidR="00F57C85" w:rsidRPr="00463190">
        <w:rPr>
          <w:color w:val="000000"/>
          <w:sz w:val="22"/>
          <w:szCs w:val="22"/>
        </w:rPr>
        <w:t xml:space="preserve"> </w:t>
      </w:r>
    </w:p>
    <w:p w14:paraId="6FCE6FDD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upewnił się co do prawidłowości i kompletności złożonej oferty.</w:t>
      </w:r>
    </w:p>
    <w:p w14:paraId="5DA65F5A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331678">
        <w:rPr>
          <w:sz w:val="22"/>
          <w:szCs w:val="22"/>
        </w:rPr>
        <w:t xml:space="preserve">robotami </w:t>
      </w:r>
      <w:r w:rsidRPr="00331678">
        <w:rPr>
          <w:sz w:val="22"/>
          <w:szCs w:val="22"/>
        </w:rPr>
        <w:t>związany</w:t>
      </w:r>
      <w:r w:rsidR="0082275F" w:rsidRPr="00331678">
        <w:rPr>
          <w:sz w:val="22"/>
          <w:szCs w:val="22"/>
        </w:rPr>
        <w:t>mi</w:t>
      </w:r>
      <w:r w:rsidRPr="00331678">
        <w:rPr>
          <w:sz w:val="22"/>
          <w:szCs w:val="22"/>
        </w:rPr>
        <w:t xml:space="preserve"> z realizacją przedmiotu umowy.</w:t>
      </w:r>
    </w:p>
    <w:p w14:paraId="52A4F974" w14:textId="77777777" w:rsidR="00202BF3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zaznajomił się z warunkami lokalnymi, w których będzie realizowany przedmiot umowy.</w:t>
      </w:r>
    </w:p>
    <w:p w14:paraId="1E02B75A" w14:textId="77777777" w:rsidR="00A4628A" w:rsidRPr="00331678" w:rsidRDefault="00A4628A" w:rsidP="00A4628A">
      <w:pPr>
        <w:pStyle w:val="Teksttreci1"/>
        <w:shd w:val="clear" w:color="auto" w:fill="auto"/>
        <w:tabs>
          <w:tab w:val="left" w:pos="284"/>
        </w:tabs>
        <w:spacing w:before="0" w:line="240" w:lineRule="auto"/>
        <w:ind w:right="20" w:firstLine="0"/>
        <w:jc w:val="both"/>
        <w:rPr>
          <w:sz w:val="22"/>
          <w:szCs w:val="22"/>
        </w:rPr>
      </w:pPr>
    </w:p>
    <w:p w14:paraId="6940B3DC" w14:textId="77777777" w:rsidR="00202BF3" w:rsidRPr="00331678" w:rsidRDefault="00202BF3" w:rsidP="00202BF3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sz w:val="22"/>
          <w:szCs w:val="22"/>
        </w:rPr>
      </w:pPr>
    </w:p>
    <w:p w14:paraId="7240F9A7" w14:textId="77777777" w:rsidR="00486EA2" w:rsidRPr="00331678" w:rsidRDefault="00486EA2" w:rsidP="00486EA2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2</w:t>
      </w:r>
    </w:p>
    <w:p w14:paraId="41B669BD" w14:textId="77777777" w:rsidR="005F4D3F" w:rsidRPr="00331678" w:rsidRDefault="005F4D3F" w:rsidP="00486EA2">
      <w:pPr>
        <w:jc w:val="center"/>
        <w:rPr>
          <w:b/>
          <w:snapToGrid w:val="0"/>
          <w:sz w:val="22"/>
          <w:szCs w:val="22"/>
        </w:rPr>
      </w:pPr>
    </w:p>
    <w:p w14:paraId="0E034B0F" w14:textId="77777777" w:rsidR="005231D1" w:rsidRPr="00331678" w:rsidRDefault="005231D1" w:rsidP="00A4628A">
      <w:pPr>
        <w:pStyle w:val="Teksttreci1"/>
        <w:numPr>
          <w:ilvl w:val="0"/>
          <w:numId w:val="31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Termin wykonania zlecenia upływa zgodnie z terminem podanym w przyjętej ofercie, tj.:</w:t>
      </w:r>
    </w:p>
    <w:p w14:paraId="2F63384C" w14:textId="77777777" w:rsidR="00331678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rozpoczęcie:</w:t>
      </w:r>
      <w:r w:rsidRPr="00331678">
        <w:rPr>
          <w:sz w:val="22"/>
          <w:szCs w:val="22"/>
        </w:rPr>
        <w:t xml:space="preserve"> w dniu podpisania umowy</w:t>
      </w:r>
      <w:r w:rsidR="00B64D0E" w:rsidRPr="00331678">
        <w:rPr>
          <w:sz w:val="22"/>
          <w:szCs w:val="22"/>
        </w:rPr>
        <w:t>,</w:t>
      </w:r>
    </w:p>
    <w:p w14:paraId="0C7377C8" w14:textId="10FFDBA8" w:rsidR="00331678" w:rsidRPr="00331678" w:rsidRDefault="00967A83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414576">
        <w:rPr>
          <w:b/>
          <w:bCs/>
          <w:sz w:val="22"/>
          <w:szCs w:val="22"/>
        </w:rPr>
        <w:t>planowane zakończenie robót budowlanych:</w:t>
      </w:r>
      <w:r w:rsidRPr="00331678">
        <w:rPr>
          <w:sz w:val="22"/>
          <w:szCs w:val="22"/>
        </w:rPr>
        <w:t xml:space="preserve"> </w:t>
      </w:r>
      <w:r w:rsidR="000B13BE">
        <w:rPr>
          <w:sz w:val="22"/>
          <w:szCs w:val="22"/>
        </w:rPr>
        <w:t>do 6</w:t>
      </w:r>
      <w:r w:rsidRPr="00331678">
        <w:rPr>
          <w:sz w:val="22"/>
          <w:szCs w:val="22"/>
        </w:rPr>
        <w:t xml:space="preserve"> miesi</w:t>
      </w:r>
      <w:r w:rsidR="00024670">
        <w:rPr>
          <w:sz w:val="22"/>
          <w:szCs w:val="22"/>
        </w:rPr>
        <w:t>ęcy</w:t>
      </w:r>
      <w:r w:rsidRPr="00331678">
        <w:rPr>
          <w:sz w:val="22"/>
          <w:szCs w:val="22"/>
        </w:rPr>
        <w:t xml:space="preserve"> od dnia podpisania umowy</w:t>
      </w:r>
      <w:r w:rsidR="00F63CB8">
        <w:rPr>
          <w:sz w:val="22"/>
          <w:szCs w:val="22"/>
        </w:rPr>
        <w:t>,</w:t>
      </w:r>
    </w:p>
    <w:p w14:paraId="44C6E1AA" w14:textId="77777777" w:rsidR="005231D1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zakończenie:</w:t>
      </w:r>
      <w:r w:rsidRPr="00331678">
        <w:rPr>
          <w:sz w:val="22"/>
          <w:szCs w:val="22"/>
        </w:rPr>
        <w:t xml:space="preserve"> </w:t>
      </w:r>
      <w:r w:rsidR="00594DA9" w:rsidRPr="00331678">
        <w:rPr>
          <w:b/>
          <w:sz w:val="22"/>
          <w:szCs w:val="22"/>
        </w:rPr>
        <w:t>po całkowitym rozliczeniu wykonywanej inwestycji.</w:t>
      </w:r>
    </w:p>
    <w:p w14:paraId="1CCBFE77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58EDEE8D" w14:textId="77777777" w:rsidR="00A4628A" w:rsidRDefault="00A4628A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3AE57076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0F184586" w14:textId="77777777" w:rsidR="005231D1" w:rsidRPr="00331678" w:rsidRDefault="005231D1" w:rsidP="005231D1">
      <w:pPr>
        <w:ind w:left="2127" w:hanging="2127"/>
        <w:jc w:val="center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3</w:t>
      </w:r>
    </w:p>
    <w:p w14:paraId="312FD350" w14:textId="77777777" w:rsidR="005F4D3F" w:rsidRPr="00331678" w:rsidRDefault="005F4D3F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12CA6F4B" w14:textId="77777777" w:rsidR="005231D1" w:rsidRPr="00331678" w:rsidRDefault="005231D1" w:rsidP="00A4628A">
      <w:pPr>
        <w:pStyle w:val="Teksttreci1"/>
        <w:numPr>
          <w:ilvl w:val="0"/>
          <w:numId w:val="33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 obowiązków ZAMAWIAJĄCEGO należy:</w:t>
      </w:r>
    </w:p>
    <w:p w14:paraId="7B1C51CE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Przekazanie dokumentów niezbędnych do sprawowania funkcji inspektora nadzoru inwestorskiego.</w:t>
      </w:r>
    </w:p>
    <w:p w14:paraId="087B4992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Bieżące informowanie o zmianach w realizacji zadania.</w:t>
      </w:r>
    </w:p>
    <w:p w14:paraId="7CC211B8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Wypłacenie uzgodnionego wynagrodzenia za wykonanie zlecenia w terminie i na warunkach podanych w § 6.</w:t>
      </w:r>
    </w:p>
    <w:p w14:paraId="3C2EBC13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Podejmowanie decyzji w sprawach zastrzeżonych dla ZAMAWIAJĄCEG</w:t>
      </w:r>
      <w:r w:rsidR="00BE3904" w:rsidRPr="00331678">
        <w:rPr>
          <w:sz w:val="22"/>
          <w:szCs w:val="22"/>
        </w:rPr>
        <w:t>O związanych z </w:t>
      </w:r>
      <w:r w:rsidR="00E816D0" w:rsidRPr="00331678">
        <w:rPr>
          <w:sz w:val="22"/>
          <w:szCs w:val="22"/>
        </w:rPr>
        <w:t>realizacją umowy.</w:t>
      </w:r>
    </w:p>
    <w:p w14:paraId="67F20509" w14:textId="77777777" w:rsidR="0082275F" w:rsidRP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Odbiór przedmiotu niniejszej umowy.</w:t>
      </w:r>
    </w:p>
    <w:p w14:paraId="4AB805D5" w14:textId="77777777" w:rsidR="005F4D3F" w:rsidRDefault="005F4D3F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10C494DF" w14:textId="77777777" w:rsidR="00A4628A" w:rsidRPr="00331678" w:rsidRDefault="00A4628A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608FF657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4</w:t>
      </w:r>
    </w:p>
    <w:p w14:paraId="0DEA64D0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742A470B" w14:textId="77777777" w:rsidR="005231D1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Obowiązki Inspektora Nadzoru</w:t>
      </w:r>
    </w:p>
    <w:p w14:paraId="14F455C7" w14:textId="77777777" w:rsidR="00331678" w:rsidRPr="00331678" w:rsidRDefault="00331678" w:rsidP="005231D1">
      <w:pPr>
        <w:widowControl w:val="0"/>
        <w:jc w:val="center"/>
        <w:rPr>
          <w:b/>
          <w:sz w:val="22"/>
          <w:szCs w:val="22"/>
        </w:rPr>
      </w:pPr>
    </w:p>
    <w:p w14:paraId="7C8B729B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bookmark8"/>
      <w:r w:rsidRPr="00331678">
        <w:rPr>
          <w:rFonts w:ascii="Times New Roman" w:hAnsi="Times New Roman"/>
          <w:sz w:val="22"/>
          <w:szCs w:val="22"/>
        </w:rPr>
        <w:t>Do ogólnych obowi</w:t>
      </w:r>
      <w:r w:rsidRPr="00331678">
        <w:rPr>
          <w:rStyle w:val="Nagwek1TimesNewRoman"/>
          <w:rFonts w:eastAsia="OpenSymbol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zków Inspektora Nadzoru nale</w:t>
      </w:r>
      <w:r w:rsidRPr="00331678">
        <w:rPr>
          <w:rStyle w:val="Nagwek1TimesNewRoman"/>
          <w:rFonts w:eastAsia="OpenSymbol"/>
          <w:b/>
        </w:rPr>
        <w:t>ż</w:t>
      </w:r>
      <w:r w:rsidRPr="00331678">
        <w:rPr>
          <w:rFonts w:ascii="Times New Roman" w:hAnsi="Times New Roman"/>
          <w:sz w:val="22"/>
          <w:szCs w:val="22"/>
        </w:rPr>
        <w:t>y:</w:t>
      </w:r>
      <w:bookmarkEnd w:id="0"/>
    </w:p>
    <w:p w14:paraId="0CB890CF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Koordynacja i Nadzór nad realizacją zadania zgodnie z obowiązującymi przepisami Prawa Budowlanego (ustawa z dnia 7</w:t>
      </w:r>
      <w:r w:rsidR="00516608" w:rsidRPr="00331678">
        <w:rPr>
          <w:sz w:val="22"/>
          <w:szCs w:val="22"/>
        </w:rPr>
        <w:t> lipca </w:t>
      </w:r>
      <w:r w:rsidRPr="00331678">
        <w:rPr>
          <w:sz w:val="22"/>
          <w:szCs w:val="22"/>
        </w:rPr>
        <w:t>1994</w:t>
      </w:r>
      <w:r w:rsidR="001D58BD" w:rsidRPr="00331678">
        <w:rPr>
          <w:sz w:val="22"/>
          <w:szCs w:val="22"/>
        </w:rPr>
        <w:t> </w:t>
      </w:r>
      <w:r w:rsidR="004E09D5" w:rsidRPr="00331678">
        <w:rPr>
          <w:sz w:val="22"/>
          <w:szCs w:val="22"/>
        </w:rPr>
        <w:t>r.</w:t>
      </w:r>
      <w:r w:rsidRPr="00331678">
        <w:rPr>
          <w:sz w:val="22"/>
          <w:szCs w:val="22"/>
        </w:rPr>
        <w:t xml:space="preserve"> </w:t>
      </w:r>
      <w:r w:rsidR="004E09D5" w:rsidRPr="00331678">
        <w:rPr>
          <w:sz w:val="22"/>
          <w:szCs w:val="22"/>
        </w:rPr>
        <w:t>–</w:t>
      </w:r>
      <w:r w:rsidRPr="00331678">
        <w:rPr>
          <w:sz w:val="22"/>
          <w:szCs w:val="22"/>
        </w:rPr>
        <w:t xml:space="preserve"> </w:t>
      </w:r>
      <w:r w:rsidR="00A86D44" w:rsidRPr="00331678">
        <w:rPr>
          <w:sz w:val="22"/>
          <w:szCs w:val="22"/>
        </w:rPr>
        <w:t>Dz. </w:t>
      </w:r>
      <w:r w:rsidRPr="00331678">
        <w:rPr>
          <w:sz w:val="22"/>
          <w:szCs w:val="22"/>
        </w:rPr>
        <w:t xml:space="preserve">U. </w:t>
      </w:r>
      <w:r w:rsidR="00E816D0" w:rsidRPr="00331678">
        <w:rPr>
          <w:sz w:val="22"/>
          <w:szCs w:val="22"/>
        </w:rPr>
        <w:t>z 20</w:t>
      </w:r>
      <w:r w:rsidR="00700C3B" w:rsidRPr="00331678">
        <w:rPr>
          <w:sz w:val="22"/>
          <w:szCs w:val="22"/>
        </w:rPr>
        <w:t>20</w:t>
      </w:r>
      <w:r w:rsidR="001D58BD" w:rsidRPr="00331678">
        <w:rPr>
          <w:sz w:val="22"/>
          <w:szCs w:val="22"/>
        </w:rPr>
        <w:t> </w:t>
      </w:r>
      <w:r w:rsidR="00E816D0" w:rsidRPr="00331678">
        <w:rPr>
          <w:sz w:val="22"/>
          <w:szCs w:val="22"/>
        </w:rPr>
        <w:t xml:space="preserve">r., </w:t>
      </w:r>
      <w:r w:rsidRPr="00331678">
        <w:rPr>
          <w:sz w:val="22"/>
          <w:szCs w:val="22"/>
        </w:rPr>
        <w:t xml:space="preserve">poz. </w:t>
      </w:r>
      <w:r w:rsidR="00C36D4A" w:rsidRPr="00331678">
        <w:rPr>
          <w:sz w:val="22"/>
          <w:szCs w:val="22"/>
        </w:rPr>
        <w:t>1</w:t>
      </w:r>
      <w:r w:rsidR="00700C3B" w:rsidRPr="00331678">
        <w:rPr>
          <w:sz w:val="22"/>
          <w:szCs w:val="22"/>
        </w:rPr>
        <w:t>333</w:t>
      </w:r>
      <w:r w:rsidR="001D58BD" w:rsidRPr="00331678">
        <w:rPr>
          <w:sz w:val="22"/>
          <w:szCs w:val="22"/>
        </w:rPr>
        <w:t xml:space="preserve"> z późn. zm.</w:t>
      </w:r>
      <w:r w:rsidRPr="00331678">
        <w:rPr>
          <w:sz w:val="22"/>
          <w:szCs w:val="22"/>
        </w:rPr>
        <w:t>), przepisami polskiego prawa oraz zgodnie z postanowieniami od</w:t>
      </w:r>
      <w:r w:rsidR="00A86D44" w:rsidRPr="00331678">
        <w:rPr>
          <w:sz w:val="22"/>
          <w:szCs w:val="22"/>
        </w:rPr>
        <w:t>powiednich decyzji, pozwoleń na </w:t>
      </w:r>
      <w:r w:rsidRPr="00331678">
        <w:rPr>
          <w:sz w:val="22"/>
          <w:szCs w:val="22"/>
        </w:rPr>
        <w:t>prowadzenie budowy i umowy</w:t>
      </w:r>
      <w:r w:rsidR="004E09D5" w:rsidRPr="00331678">
        <w:rPr>
          <w:sz w:val="22"/>
          <w:szCs w:val="22"/>
        </w:rPr>
        <w:t xml:space="preserve"> z wykonawcą o roboty budowlane</w:t>
      </w:r>
      <w:r w:rsidR="00795747" w:rsidRPr="00331678">
        <w:rPr>
          <w:sz w:val="22"/>
          <w:szCs w:val="22"/>
        </w:rPr>
        <w:t>;</w:t>
      </w:r>
    </w:p>
    <w:p w14:paraId="1F980947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we wszystkich czynnościach technicznych, administracyjnych i</w:t>
      </w:r>
      <w:r w:rsidR="0087339F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finansowych związanych z re</w:t>
      </w:r>
      <w:r w:rsidR="0087339F" w:rsidRPr="00331678">
        <w:rPr>
          <w:sz w:val="22"/>
          <w:szCs w:val="22"/>
        </w:rPr>
        <w:t>alizacją zadania inwestycyjnego</w:t>
      </w:r>
      <w:r w:rsidR="00795747" w:rsidRPr="00331678">
        <w:rPr>
          <w:sz w:val="22"/>
          <w:szCs w:val="22"/>
        </w:rPr>
        <w:t>;</w:t>
      </w:r>
    </w:p>
    <w:p w14:paraId="26A8A57D" w14:textId="77777777" w:rsidR="005231D1" w:rsidRP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Zapewnienie stałej wymiany informacji z ZAMAWIAJĄCYM oraz ko</w:t>
      </w:r>
      <w:r w:rsidR="0087339F" w:rsidRPr="00331678">
        <w:rPr>
          <w:sz w:val="22"/>
          <w:szCs w:val="22"/>
        </w:rPr>
        <w:t>ordynacja swojej działalności z </w:t>
      </w:r>
      <w:r w:rsidRPr="00331678">
        <w:rPr>
          <w:sz w:val="22"/>
          <w:szCs w:val="22"/>
        </w:rPr>
        <w:t>wymaganiami ZAMAWIAJĄCEGO.</w:t>
      </w:r>
    </w:p>
    <w:p w14:paraId="2EE164D5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bookmark10"/>
      <w:r w:rsidRPr="00331678">
        <w:rPr>
          <w:rFonts w:ascii="Times New Roman" w:hAnsi="Times New Roman"/>
          <w:sz w:val="22"/>
          <w:szCs w:val="22"/>
        </w:rPr>
        <w:t>Obowi</w:t>
      </w:r>
      <w:r w:rsidRPr="00331678">
        <w:rPr>
          <w:rStyle w:val="Nagwek1TimesNewRoman6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zki na etapie prowadzenia robót budowlanych:</w:t>
      </w:r>
      <w:bookmarkEnd w:id="1"/>
    </w:p>
    <w:p w14:paraId="17E6109B" w14:textId="77777777" w:rsidR="00331678" w:rsidRPr="004D2D38" w:rsidRDefault="005231D1" w:rsidP="004D2D3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>, specyfikacji technicznych</w:t>
      </w:r>
      <w:r w:rsidR="00414576">
        <w:rPr>
          <w:sz w:val="22"/>
          <w:szCs w:val="22"/>
        </w:rPr>
        <w:t>;</w:t>
      </w:r>
      <w:r w:rsidR="004D2D38">
        <w:rPr>
          <w:sz w:val="22"/>
          <w:szCs w:val="22"/>
        </w:rPr>
        <w:t xml:space="preserve"> w</w:t>
      </w:r>
      <w:r w:rsidRPr="004D2D38">
        <w:rPr>
          <w:sz w:val="22"/>
          <w:szCs w:val="22"/>
        </w:rPr>
        <w:t>iedzą techniczną i praktyką inżynierską w częstotliwości zapewniającej skuteczny nadzór (</w:t>
      </w:r>
      <w:r w:rsidR="00BF07D9" w:rsidRPr="004D2D38">
        <w:rPr>
          <w:sz w:val="22"/>
          <w:szCs w:val="22"/>
        </w:rPr>
        <w:t xml:space="preserve">wymagana obecność Inspektora Nadzoru na budowie </w:t>
      </w:r>
      <w:r w:rsidRPr="004D2D38">
        <w:rPr>
          <w:sz w:val="22"/>
          <w:szCs w:val="22"/>
        </w:rPr>
        <w:t xml:space="preserve">minimum </w:t>
      </w:r>
      <w:r w:rsidR="00BD7D97" w:rsidRPr="004D2D38">
        <w:rPr>
          <w:sz w:val="22"/>
          <w:szCs w:val="22"/>
        </w:rPr>
        <w:t>2</w:t>
      </w:r>
      <w:r w:rsidRPr="004D2D38">
        <w:rPr>
          <w:sz w:val="22"/>
          <w:szCs w:val="22"/>
        </w:rPr>
        <w:t xml:space="preserve"> razy</w:t>
      </w:r>
      <w:r w:rsidR="00BF07D9" w:rsidRPr="004D2D38">
        <w:rPr>
          <w:sz w:val="22"/>
          <w:szCs w:val="22"/>
        </w:rPr>
        <w:t xml:space="preserve"> w tygodniu, w tym 1</w:t>
      </w:r>
      <w:r w:rsidR="00B63A99" w:rsidRPr="004D2D38">
        <w:rPr>
          <w:sz w:val="22"/>
          <w:szCs w:val="22"/>
        </w:rPr>
        <w:t xml:space="preserve"> raz</w:t>
      </w:r>
      <w:r w:rsidR="00BF07D9" w:rsidRPr="004D2D38">
        <w:rPr>
          <w:sz w:val="22"/>
          <w:szCs w:val="22"/>
        </w:rPr>
        <w:t xml:space="preserve"> w tygodniu zdanie ustnych relacji Inwe</w:t>
      </w:r>
      <w:r w:rsidR="004E09D5" w:rsidRPr="004D2D38">
        <w:rPr>
          <w:sz w:val="22"/>
          <w:szCs w:val="22"/>
        </w:rPr>
        <w:t>storowi w </w:t>
      </w:r>
      <w:r w:rsidR="00BF07D9" w:rsidRPr="004D2D38">
        <w:rPr>
          <w:sz w:val="22"/>
          <w:szCs w:val="22"/>
        </w:rPr>
        <w:t xml:space="preserve">jego siedzibie z </w:t>
      </w:r>
      <w:r w:rsidR="0087339F" w:rsidRPr="004D2D38">
        <w:rPr>
          <w:sz w:val="22"/>
          <w:szCs w:val="22"/>
        </w:rPr>
        <w:t>przebiegu realizacji inwestycji</w:t>
      </w:r>
      <w:r w:rsidR="00C53B24" w:rsidRPr="004D2D38">
        <w:rPr>
          <w:sz w:val="22"/>
          <w:szCs w:val="22"/>
        </w:rPr>
        <w:t>)</w:t>
      </w:r>
      <w:r w:rsidR="00795747" w:rsidRPr="004D2D38">
        <w:rPr>
          <w:sz w:val="22"/>
          <w:szCs w:val="22"/>
        </w:rPr>
        <w:t>;</w:t>
      </w:r>
    </w:p>
    <w:p w14:paraId="7017B9E3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Dostosowanie czasu pracy do czasu pracy wykonawc</w:t>
      </w:r>
      <w:r w:rsidR="00795747" w:rsidRPr="00331678">
        <w:rPr>
          <w:sz w:val="22"/>
          <w:szCs w:val="22"/>
        </w:rPr>
        <w:t>y robót i wymagań ZAMAWIAJĄCEGO;</w:t>
      </w:r>
    </w:p>
    <w:p w14:paraId="5943206A" w14:textId="3A8B822C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pilnej konieczności WYKONAWCA zobowiązany jest stawić się na placu budowy na</w:t>
      </w:r>
      <w:r w:rsidR="002842AE" w:rsidRPr="00331678">
        <w:rPr>
          <w:sz w:val="22"/>
          <w:szCs w:val="22"/>
        </w:rPr>
        <w:t xml:space="preserve">jpóźniej w ciągu </w:t>
      </w:r>
      <w:r w:rsidR="00D07FF8">
        <w:rPr>
          <w:sz w:val="22"/>
          <w:szCs w:val="22"/>
        </w:rPr>
        <w:t>od 3 do 10</w:t>
      </w:r>
      <w:r w:rsidRPr="00331678">
        <w:rPr>
          <w:sz w:val="22"/>
          <w:szCs w:val="22"/>
        </w:rPr>
        <w:t xml:space="preserve"> godzin od otrzymania in</w:t>
      </w:r>
      <w:r w:rsidR="00795747" w:rsidRPr="00331678">
        <w:rPr>
          <w:sz w:val="22"/>
          <w:szCs w:val="22"/>
        </w:rPr>
        <w:t>formacji;</w:t>
      </w:r>
    </w:p>
    <w:p w14:paraId="40196DB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Podczas pobytu na budowie WYKONAWCA ma obowiązek dokonania bieżącego przeglądu dziennika budowy</w:t>
      </w:r>
      <w:r w:rsidR="001D58BD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i </w:t>
      </w:r>
      <w:r w:rsidR="005E6E5B" w:rsidRPr="00331678">
        <w:rPr>
          <w:sz w:val="22"/>
          <w:szCs w:val="22"/>
        </w:rPr>
        <w:t>dokonania</w:t>
      </w:r>
      <w:r w:rsidRPr="00331678">
        <w:rPr>
          <w:sz w:val="22"/>
          <w:szCs w:val="22"/>
        </w:rPr>
        <w:t xml:space="preserve"> stosown</w:t>
      </w:r>
      <w:r w:rsidR="005E6E5B" w:rsidRPr="00331678">
        <w:rPr>
          <w:sz w:val="22"/>
          <w:szCs w:val="22"/>
        </w:rPr>
        <w:t>ych</w:t>
      </w:r>
      <w:r w:rsidRPr="00331678">
        <w:rPr>
          <w:sz w:val="22"/>
          <w:szCs w:val="22"/>
        </w:rPr>
        <w:t xml:space="preserve"> wpis</w:t>
      </w:r>
      <w:r w:rsidR="0087339F" w:rsidRPr="00331678">
        <w:rPr>
          <w:sz w:val="22"/>
          <w:szCs w:val="22"/>
        </w:rPr>
        <w:t>ów</w:t>
      </w:r>
      <w:r w:rsidR="00795747" w:rsidRPr="00331678">
        <w:rPr>
          <w:sz w:val="22"/>
          <w:szCs w:val="22"/>
        </w:rPr>
        <w:t>;</w:t>
      </w:r>
    </w:p>
    <w:p w14:paraId="2A93338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Organizacja nadzoru w sposób zapewniający terminowoś</w:t>
      </w:r>
      <w:r w:rsidR="00BE3904" w:rsidRPr="00331678">
        <w:rPr>
          <w:sz w:val="22"/>
          <w:szCs w:val="22"/>
        </w:rPr>
        <w:t>ć dokonywanych odbiorów robót i </w:t>
      </w:r>
      <w:r w:rsidRPr="00331678">
        <w:rPr>
          <w:sz w:val="22"/>
          <w:szCs w:val="22"/>
        </w:rPr>
        <w:t>prób technicznych, eliminując możliwość po</w:t>
      </w:r>
      <w:r w:rsidR="00795747" w:rsidRPr="00331678">
        <w:rPr>
          <w:sz w:val="22"/>
          <w:szCs w:val="22"/>
        </w:rPr>
        <w:t>wstawania opóźnień w realizacji;</w:t>
      </w:r>
    </w:p>
    <w:p w14:paraId="6C2D0D1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Kontrolowanie przestrzegania na budowie zasad bezpieczeńs</w:t>
      </w:r>
      <w:r w:rsidR="00795747" w:rsidRPr="00331678">
        <w:rPr>
          <w:sz w:val="22"/>
          <w:szCs w:val="22"/>
        </w:rPr>
        <w:t>twa pracy i utrzymania porządku;</w:t>
      </w:r>
    </w:p>
    <w:p w14:paraId="175C5B5D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Wstrzymywanie robót prowadzonych w sposób zagrażający </w:t>
      </w:r>
      <w:r w:rsidR="0087339F" w:rsidRPr="00331678">
        <w:rPr>
          <w:sz w:val="22"/>
          <w:szCs w:val="22"/>
        </w:rPr>
        <w:t>bezpieczeństwu lub niezgodnie z </w:t>
      </w:r>
      <w:r w:rsidRPr="00331678">
        <w:rPr>
          <w:sz w:val="22"/>
          <w:szCs w:val="22"/>
        </w:rPr>
        <w:t>wymaganiami umowy zawartej przez ZA</w:t>
      </w:r>
      <w:r w:rsidR="00BE3904" w:rsidRPr="00331678">
        <w:rPr>
          <w:sz w:val="22"/>
          <w:szCs w:val="22"/>
        </w:rPr>
        <w:t>MAWIAJĄCEGO z wykonawcą robót i </w:t>
      </w:r>
      <w:r w:rsidRPr="00331678">
        <w:rPr>
          <w:sz w:val="22"/>
          <w:szCs w:val="22"/>
        </w:rPr>
        <w:t>niezwłocznego pisemnego zawiadomi</w:t>
      </w:r>
      <w:r w:rsidR="00795747" w:rsidRPr="00331678">
        <w:rPr>
          <w:sz w:val="22"/>
          <w:szCs w:val="22"/>
        </w:rPr>
        <w:t>enia ZAMAWIAJĄCEGO o tym fakcie;</w:t>
      </w:r>
    </w:p>
    <w:p w14:paraId="4D29CC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prawidłowości prowadzenia dziennika budowy</w:t>
      </w:r>
      <w:r w:rsidR="00795747" w:rsidRPr="00331678">
        <w:rPr>
          <w:sz w:val="22"/>
          <w:szCs w:val="22"/>
        </w:rPr>
        <w:t>;</w:t>
      </w:r>
    </w:p>
    <w:p w14:paraId="578B1944" w14:textId="77777777" w:rsidR="00F00DA4" w:rsidRPr="00331678" w:rsidRDefault="00F00DA4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zabezpieczenia obiektów zabytkowych w wypadku ich odkrycia i n</w:t>
      </w:r>
      <w:r w:rsidR="0087339F" w:rsidRPr="00331678">
        <w:rPr>
          <w:sz w:val="22"/>
          <w:szCs w:val="22"/>
        </w:rPr>
        <w:t xml:space="preserve">iezwłoczne </w:t>
      </w:r>
      <w:r w:rsidRPr="00331678">
        <w:rPr>
          <w:sz w:val="22"/>
          <w:szCs w:val="22"/>
        </w:rPr>
        <w:t>zawiadomienie w</w:t>
      </w:r>
      <w:r w:rsidR="0087339F" w:rsidRPr="00331678">
        <w:rPr>
          <w:sz w:val="22"/>
          <w:szCs w:val="22"/>
        </w:rPr>
        <w:t>łaściwego konserwatora zabytków</w:t>
      </w:r>
      <w:r w:rsidR="00795747" w:rsidRPr="00331678">
        <w:rPr>
          <w:sz w:val="22"/>
          <w:szCs w:val="22"/>
        </w:rPr>
        <w:t>;</w:t>
      </w:r>
    </w:p>
    <w:p w14:paraId="0E5518A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331678">
        <w:rPr>
          <w:sz w:val="22"/>
          <w:szCs w:val="22"/>
        </w:rPr>
        <w:t>ych;</w:t>
      </w:r>
    </w:p>
    <w:p w14:paraId="719F751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Reprezentowanie ZAMAWIAJĄCEGO na jego wniosek w </w:t>
      </w:r>
      <w:r w:rsidR="0087339F" w:rsidRPr="00331678">
        <w:rPr>
          <w:sz w:val="22"/>
          <w:szCs w:val="22"/>
        </w:rPr>
        <w:t>kontaktach z osobami trzecimi w </w:t>
      </w:r>
      <w:r w:rsidRPr="00331678">
        <w:rPr>
          <w:sz w:val="22"/>
          <w:szCs w:val="22"/>
        </w:rPr>
        <w:t>sprawach zwi</w:t>
      </w:r>
      <w:r w:rsidR="00795747" w:rsidRPr="00331678">
        <w:rPr>
          <w:sz w:val="22"/>
          <w:szCs w:val="22"/>
        </w:rPr>
        <w:t>ązanych z realizacją inwestycji;</w:t>
      </w:r>
    </w:p>
    <w:p w14:paraId="0D5AE21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331678">
        <w:rPr>
          <w:sz w:val="22"/>
          <w:szCs w:val="22"/>
        </w:rPr>
        <w:t xml:space="preserve">riałów i </w:t>
      </w:r>
      <w:r w:rsidR="00795747" w:rsidRPr="00331678">
        <w:rPr>
          <w:sz w:val="22"/>
          <w:szCs w:val="22"/>
        </w:rPr>
        <w:t>urządzeń do wbudowania;</w:t>
      </w:r>
    </w:p>
    <w:p w14:paraId="729F9EBC" w14:textId="77777777" w:rsidR="007B3665" w:rsidRPr="00331678" w:rsidRDefault="00641CC0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 xml:space="preserve">Kontrola sprawowania nadzoru geologicznego przez wykonawcę robót budowlanych </w:t>
      </w:r>
      <w:r w:rsidR="00127974" w:rsidRPr="00331678">
        <w:rPr>
          <w:sz w:val="22"/>
          <w:szCs w:val="22"/>
        </w:rPr>
        <w:t>nad pracami ziemnymi</w:t>
      </w:r>
      <w:r w:rsidR="007B3665" w:rsidRPr="00331678">
        <w:rPr>
          <w:sz w:val="22"/>
          <w:szCs w:val="22"/>
        </w:rPr>
        <w:t>;</w:t>
      </w:r>
    </w:p>
    <w:p w14:paraId="70997619" w14:textId="77777777" w:rsidR="0097605F" w:rsidRPr="00331678" w:rsidRDefault="0082275F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</w:t>
      </w:r>
      <w:r w:rsidR="005231D1" w:rsidRPr="00331678">
        <w:rPr>
          <w:sz w:val="22"/>
          <w:szCs w:val="22"/>
        </w:rPr>
        <w:t xml:space="preserve"> materiałów i urządzeń przewidzianych przez </w:t>
      </w:r>
      <w:r w:rsidR="00BE3904" w:rsidRPr="00331678">
        <w:rPr>
          <w:sz w:val="22"/>
          <w:szCs w:val="22"/>
        </w:rPr>
        <w:t>wykonawcę robót do </w:t>
      </w:r>
      <w:r w:rsidR="005231D1" w:rsidRPr="00331678">
        <w:rPr>
          <w:sz w:val="22"/>
          <w:szCs w:val="22"/>
        </w:rPr>
        <w:t xml:space="preserve">zastosowania </w:t>
      </w:r>
      <w:r w:rsidR="0087339F" w:rsidRPr="00331678">
        <w:rPr>
          <w:sz w:val="22"/>
          <w:szCs w:val="22"/>
        </w:rPr>
        <w:t>i</w:t>
      </w:r>
      <w:r w:rsidR="00D724DB" w:rsidRPr="00331678">
        <w:rPr>
          <w:sz w:val="22"/>
          <w:szCs w:val="22"/>
        </w:rPr>
        <w:t> </w:t>
      </w:r>
      <w:r w:rsidR="00FB31BA" w:rsidRPr="00331678">
        <w:rPr>
          <w:sz w:val="22"/>
          <w:szCs w:val="22"/>
        </w:rPr>
        <w:t xml:space="preserve">wbudowania </w:t>
      </w:r>
      <w:r w:rsidR="005231D1" w:rsidRPr="00331678">
        <w:rPr>
          <w:sz w:val="22"/>
          <w:szCs w:val="22"/>
        </w:rPr>
        <w:t>(potwierdzone odpowiednim wpisem w dzienniku budowy lub innym dokume</w:t>
      </w:r>
      <w:r w:rsidR="00795747" w:rsidRPr="00331678">
        <w:rPr>
          <w:sz w:val="22"/>
          <w:szCs w:val="22"/>
        </w:rPr>
        <w:t>ntem);</w:t>
      </w:r>
    </w:p>
    <w:p w14:paraId="4A549B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331678">
        <w:rPr>
          <w:sz w:val="22"/>
          <w:szCs w:val="22"/>
        </w:rPr>
        <w:t>w Polsce. Ocena ich zgodności z </w:t>
      </w:r>
      <w:r w:rsidRPr="00331678">
        <w:rPr>
          <w:sz w:val="22"/>
          <w:szCs w:val="22"/>
        </w:rPr>
        <w:t xml:space="preserve">dokumentacją </w:t>
      </w:r>
      <w:r w:rsidR="00442289" w:rsidRPr="00331678">
        <w:rPr>
          <w:sz w:val="22"/>
          <w:szCs w:val="22"/>
        </w:rPr>
        <w:t>przetargową</w:t>
      </w:r>
      <w:r w:rsidRPr="00331678">
        <w:rPr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331678">
        <w:rPr>
          <w:sz w:val="22"/>
          <w:szCs w:val="22"/>
        </w:rPr>
        <w:t>ównoważności z przewidzianymi w</w:t>
      </w:r>
      <w:r w:rsidR="00CA11E5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dokumentacji </w:t>
      </w:r>
      <w:r w:rsidR="00442289" w:rsidRPr="00331678">
        <w:rPr>
          <w:sz w:val="22"/>
          <w:szCs w:val="22"/>
        </w:rPr>
        <w:t>przetargowej</w:t>
      </w:r>
      <w:r w:rsidR="0087339F" w:rsidRPr="00331678">
        <w:rPr>
          <w:sz w:val="22"/>
          <w:szCs w:val="22"/>
        </w:rPr>
        <w:t xml:space="preserve"> w </w:t>
      </w:r>
      <w:r w:rsidRPr="00331678">
        <w:rPr>
          <w:sz w:val="22"/>
          <w:szCs w:val="22"/>
        </w:rPr>
        <w:t>uzgodnieniu z</w:t>
      </w:r>
      <w:r w:rsidR="00CA11E5" w:rsidRPr="00331678">
        <w:rPr>
          <w:sz w:val="22"/>
          <w:szCs w:val="22"/>
        </w:rPr>
        <w:t xml:space="preserve"> </w:t>
      </w:r>
      <w:r w:rsidR="00795747" w:rsidRPr="00331678">
        <w:rPr>
          <w:sz w:val="22"/>
          <w:szCs w:val="22"/>
        </w:rPr>
        <w:t>Inwestorem;</w:t>
      </w:r>
    </w:p>
    <w:p w14:paraId="2AD24EE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331678">
        <w:rPr>
          <w:sz w:val="22"/>
          <w:szCs w:val="22"/>
        </w:rPr>
        <w:t>,</w:t>
      </w:r>
      <w:r w:rsidRPr="00331678">
        <w:rPr>
          <w:sz w:val="22"/>
          <w:szCs w:val="22"/>
        </w:rPr>
        <w:t xml:space="preserve"> za które zgodnie z umową odpo</w:t>
      </w:r>
      <w:r w:rsidR="00795747" w:rsidRPr="00331678">
        <w:rPr>
          <w:sz w:val="22"/>
          <w:szCs w:val="22"/>
        </w:rPr>
        <w:t>wiedzialny jest wykonawca robót;</w:t>
      </w:r>
    </w:p>
    <w:p w14:paraId="61293B1F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331678">
        <w:rPr>
          <w:sz w:val="22"/>
          <w:szCs w:val="22"/>
        </w:rPr>
        <w:t>h zapobiegawczych i </w:t>
      </w:r>
      <w:r w:rsidR="00795747" w:rsidRPr="00331678">
        <w:rPr>
          <w:sz w:val="22"/>
          <w:szCs w:val="22"/>
        </w:rPr>
        <w:t>naprawczych;</w:t>
      </w:r>
    </w:p>
    <w:p w14:paraId="05CDFA3E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Organizowanie narad technicznych</w:t>
      </w:r>
      <w:r w:rsidR="005B7CA4" w:rsidRPr="00331678">
        <w:rPr>
          <w:color w:val="000000"/>
          <w:sz w:val="22"/>
          <w:szCs w:val="22"/>
        </w:rPr>
        <w:t>,</w:t>
      </w:r>
      <w:r w:rsidRPr="00331678">
        <w:rPr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331678">
        <w:rPr>
          <w:color w:val="000000"/>
          <w:sz w:val="22"/>
          <w:szCs w:val="22"/>
        </w:rPr>
        <w:t>w terminie 5 dni od dnia narady;</w:t>
      </w:r>
    </w:p>
    <w:p w14:paraId="4A05D82B" w14:textId="77777777" w:rsidR="00EB5855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Bieżące egzekwowanie ustaleń z nar</w:t>
      </w:r>
      <w:r w:rsidR="00795747" w:rsidRPr="00331678">
        <w:rPr>
          <w:sz w:val="22"/>
          <w:szCs w:val="22"/>
        </w:rPr>
        <w:t>ad dotyczących postępu prac;</w:t>
      </w:r>
    </w:p>
    <w:p w14:paraId="5D42B39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Monitorowanie postępu robót pod względem technicznym, finanso</w:t>
      </w:r>
      <w:r w:rsidR="0087339F" w:rsidRPr="00331678">
        <w:rPr>
          <w:sz w:val="22"/>
          <w:szCs w:val="22"/>
        </w:rPr>
        <w:t>wym, organizacyjnym i </w:t>
      </w:r>
      <w:r w:rsidR="00795747" w:rsidRPr="00331678">
        <w:rPr>
          <w:sz w:val="22"/>
          <w:szCs w:val="22"/>
        </w:rPr>
        <w:t>czasowym;</w:t>
      </w:r>
    </w:p>
    <w:p w14:paraId="62EFF2F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sposobu składowania i przec</w:t>
      </w:r>
      <w:r w:rsidR="00795747" w:rsidRPr="00331678">
        <w:rPr>
          <w:sz w:val="22"/>
          <w:szCs w:val="22"/>
        </w:rPr>
        <w:t>howywania materiałów i urządzeń;</w:t>
      </w:r>
    </w:p>
    <w:p w14:paraId="2A4871B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badań wbu</w:t>
      </w:r>
      <w:r w:rsidRPr="00331678">
        <w:rPr>
          <w:color w:val="000000"/>
          <w:sz w:val="22"/>
          <w:szCs w:val="22"/>
        </w:rPr>
        <w:t>dowywanych materiałów i wyrobów wykonywanych przez wykonawcę robót budowlanych</w:t>
      </w:r>
      <w:r w:rsidR="00795747" w:rsidRPr="00331678">
        <w:rPr>
          <w:color w:val="000000"/>
          <w:sz w:val="22"/>
          <w:szCs w:val="22"/>
        </w:rPr>
        <w:t>;</w:t>
      </w:r>
    </w:p>
    <w:p w14:paraId="383ED1EB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331678">
        <w:rPr>
          <w:sz w:val="22"/>
          <w:szCs w:val="22"/>
        </w:rPr>
        <w:t>O;</w:t>
      </w:r>
    </w:p>
    <w:p w14:paraId="5D0801CE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Zatwierdzenie rysunków wykonawczych i warsztatowych sporządzonych przez wykonawcę </w:t>
      </w:r>
      <w:r w:rsidR="00F33DA1" w:rsidRPr="00331678">
        <w:rPr>
          <w:sz w:val="22"/>
          <w:szCs w:val="22"/>
        </w:rPr>
        <w:t>robót i </w:t>
      </w:r>
      <w:r w:rsidR="00795747" w:rsidRPr="00331678">
        <w:rPr>
          <w:sz w:val="22"/>
          <w:szCs w:val="22"/>
        </w:rPr>
        <w:t>ich archiwizowanie;</w:t>
      </w:r>
    </w:p>
    <w:p w14:paraId="173A291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rysunków powykonawczych sporządzonych przez wykon</w:t>
      </w:r>
      <w:r w:rsidR="00795747" w:rsidRPr="00331678">
        <w:rPr>
          <w:sz w:val="22"/>
          <w:szCs w:val="22"/>
        </w:rPr>
        <w:t>awcę robót i ich archiwizowanie;</w:t>
      </w:r>
    </w:p>
    <w:p w14:paraId="2D46DE0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Udzielanie wszystkich niezbędnych informacji na potrzeby sprawozdawczości z realizacji projektu w c</w:t>
      </w:r>
      <w:r w:rsidR="00795747" w:rsidRPr="00331678">
        <w:rPr>
          <w:sz w:val="22"/>
          <w:szCs w:val="22"/>
        </w:rPr>
        <w:t>ałym okresie jego realizacji;</w:t>
      </w:r>
    </w:p>
    <w:p w14:paraId="12C06C64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</w:t>
      </w:r>
      <w:r w:rsidR="00795747" w:rsidRPr="00331678">
        <w:rPr>
          <w:sz w:val="22"/>
          <w:szCs w:val="22"/>
        </w:rPr>
        <w:t>idłowości zafakturowanych robót;</w:t>
      </w:r>
    </w:p>
    <w:p w14:paraId="7B0AF47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331678">
        <w:rPr>
          <w:sz w:val="22"/>
          <w:szCs w:val="22"/>
        </w:rPr>
        <w:t>ponowane przez wykonawcę robót;</w:t>
      </w:r>
    </w:p>
    <w:p w14:paraId="6E52808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przeprowadzonych p</w:t>
      </w:r>
      <w:r w:rsidR="00E00E2B" w:rsidRPr="00331678">
        <w:rPr>
          <w:sz w:val="22"/>
          <w:szCs w:val="22"/>
        </w:rPr>
        <w:t>rób i rozruchów oraz weryfikacja i zatwierdzanie</w:t>
      </w:r>
      <w:r w:rsidRPr="00331678">
        <w:rPr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331678">
        <w:rPr>
          <w:sz w:val="22"/>
          <w:szCs w:val="22"/>
        </w:rPr>
        <w:t>ĄCEMU obiektów do eksploatacji;</w:t>
      </w:r>
    </w:p>
    <w:p w14:paraId="6E18C31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Dokonywanie bez zbędnej zwłoki odbioru robót zanikających i ulegających zakryciu i</w:t>
      </w:r>
      <w:r w:rsidR="00F33DA1" w:rsidRPr="00331678">
        <w:rPr>
          <w:sz w:val="22"/>
          <w:szCs w:val="22"/>
        </w:rPr>
        <w:t> </w:t>
      </w:r>
      <w:r w:rsidR="00795747" w:rsidRPr="00331678">
        <w:rPr>
          <w:sz w:val="22"/>
          <w:szCs w:val="22"/>
        </w:rPr>
        <w:t>dokumentowanie tych czynności</w:t>
      </w:r>
      <w:r w:rsidR="00ED4D39">
        <w:rPr>
          <w:sz w:val="22"/>
          <w:szCs w:val="22"/>
        </w:rPr>
        <w:t xml:space="preserve"> nie później niż 2 dni robocze od daty zgłoszenia gotowości do odbioru robót protokołem odbioru robót zanikających i ulegających zakryciu oraz wpisem do dziennika budowy</w:t>
      </w:r>
      <w:r w:rsidR="00795747" w:rsidRPr="00331678">
        <w:rPr>
          <w:sz w:val="22"/>
          <w:szCs w:val="22"/>
        </w:rPr>
        <w:t>;</w:t>
      </w:r>
    </w:p>
    <w:p w14:paraId="4700DDF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wykonanych robót i powiadomienia wykonawcy robót o wykrytych wadach, określenia zakresu koniecznych d</w:t>
      </w:r>
      <w:r w:rsidR="00795747" w:rsidRPr="00331678">
        <w:rPr>
          <w:sz w:val="22"/>
          <w:szCs w:val="22"/>
        </w:rPr>
        <w:t>o wykonania robót poprawkowych;</w:t>
      </w:r>
    </w:p>
    <w:p w14:paraId="074FFE6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Sporządzanie pisemnego poświadczenia o usuni</w:t>
      </w:r>
      <w:r w:rsidR="00795747" w:rsidRPr="00331678">
        <w:rPr>
          <w:sz w:val="22"/>
          <w:szCs w:val="22"/>
        </w:rPr>
        <w:t>ęciu wad przez wykonawcę robót;</w:t>
      </w:r>
    </w:p>
    <w:p w14:paraId="22DFC608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Przeprowadzenie odbiorów częściowych, zanikają</w:t>
      </w:r>
      <w:r w:rsidR="00BE3904" w:rsidRPr="00331678">
        <w:rPr>
          <w:sz w:val="22"/>
          <w:szCs w:val="22"/>
        </w:rPr>
        <w:t>cych oraz odbioru warunkowego i </w:t>
      </w:r>
      <w:r w:rsidRPr="00331678">
        <w:rPr>
          <w:sz w:val="22"/>
          <w:szCs w:val="22"/>
        </w:rPr>
        <w:t>końcowego robót, sprawdzenia kompletności i prawidłowości przedłożonych przez wykonawcę robót do</w:t>
      </w:r>
      <w:r w:rsidR="00795747" w:rsidRPr="00331678">
        <w:rPr>
          <w:sz w:val="22"/>
          <w:szCs w:val="22"/>
        </w:rPr>
        <w:t>kumentów wymaganych do odbioru;</w:t>
      </w:r>
    </w:p>
    <w:p w14:paraId="7DBCEA1C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Poświadc</w:t>
      </w:r>
      <w:r w:rsidR="00795747" w:rsidRPr="00331678">
        <w:rPr>
          <w:color w:val="000000"/>
          <w:sz w:val="22"/>
          <w:szCs w:val="22"/>
        </w:rPr>
        <w:t>zanie terminu zakończenia robót;</w:t>
      </w:r>
    </w:p>
    <w:p w14:paraId="536E1FC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331678">
        <w:rPr>
          <w:sz w:val="22"/>
          <w:szCs w:val="22"/>
        </w:rPr>
        <w:t>wcę robót po zakończeniu robót;</w:t>
      </w:r>
    </w:p>
    <w:p w14:paraId="42C59C1D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Doradzanie ZAMAWIAJĄCEMU w zakresie roszczeń i sporów z wykonawcą robót oraz </w:t>
      </w:r>
      <w:r w:rsidR="00F33DA1" w:rsidRPr="00331678">
        <w:rPr>
          <w:sz w:val="22"/>
          <w:szCs w:val="22"/>
        </w:rPr>
        <w:t>w </w:t>
      </w:r>
      <w:r w:rsidRPr="00331678">
        <w:rPr>
          <w:sz w:val="22"/>
          <w:szCs w:val="22"/>
        </w:rPr>
        <w:t>zakresie problemów mogących się pojawić podczas prowadzenia robót budowlanych</w:t>
      </w:r>
      <w:r w:rsidR="00795747" w:rsidRPr="00331678">
        <w:rPr>
          <w:sz w:val="22"/>
          <w:szCs w:val="22"/>
        </w:rPr>
        <w:t>;</w:t>
      </w:r>
    </w:p>
    <w:p w14:paraId="3202CC5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331678">
        <w:rPr>
          <w:sz w:val="22"/>
          <w:szCs w:val="22"/>
        </w:rPr>
        <w:t>erenie budowy;</w:t>
      </w:r>
    </w:p>
    <w:p w14:paraId="306519B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Rozliczenie umowy o roboty budowlane w przypadku jej zakończenia lub w przypadku wy</w:t>
      </w:r>
      <w:r w:rsidR="00795747" w:rsidRPr="00331678">
        <w:rPr>
          <w:sz w:val="22"/>
          <w:szCs w:val="22"/>
        </w:rPr>
        <w:t>powiedzenia jej wykonawcy robót;</w:t>
      </w:r>
    </w:p>
    <w:p w14:paraId="3198569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331678">
        <w:rPr>
          <w:sz w:val="22"/>
          <w:szCs w:val="22"/>
        </w:rPr>
        <w:t>ę robót;</w:t>
      </w:r>
    </w:p>
    <w:p w14:paraId="3C3F129C" w14:textId="77777777" w:rsidR="006C4173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331678">
        <w:rPr>
          <w:sz w:val="22"/>
          <w:szCs w:val="22"/>
        </w:rPr>
        <w:t>związaną z nadzorowaną budową w </w:t>
      </w:r>
      <w:r w:rsidR="00795747" w:rsidRPr="00331678">
        <w:rPr>
          <w:sz w:val="22"/>
          <w:szCs w:val="22"/>
        </w:rPr>
        <w:t>formie ustalonej z ZAMAWIAJĄCYM;</w:t>
      </w:r>
    </w:p>
    <w:p w14:paraId="5AB9BB2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Opiniowanie i wskazywanie sposobu załatwienia wszelkiego rodzaju skarg i roszczeń osób trzecic</w:t>
      </w:r>
      <w:r w:rsidR="00795747" w:rsidRPr="00331678">
        <w:rPr>
          <w:sz w:val="22"/>
          <w:szCs w:val="22"/>
        </w:rPr>
        <w:t>h wywołanych realizacją zadania;</w:t>
      </w:r>
    </w:p>
    <w:p w14:paraId="224D576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 przypadku wystąpienia robót </w:t>
      </w:r>
      <w:r w:rsidR="00362C3D">
        <w:rPr>
          <w:snapToGrid w:val="0"/>
          <w:sz w:val="22"/>
          <w:szCs w:val="22"/>
        </w:rPr>
        <w:t>dodatkowych</w:t>
      </w:r>
      <w:r w:rsidRPr="00331678">
        <w:rPr>
          <w:sz w:val="22"/>
          <w:szCs w:val="22"/>
        </w:rPr>
        <w:t>, przesunięcia lub wydłużenia terminu realizacji zadania, pełnienie funkcji inspektora nadzoru inwestorski</w:t>
      </w:r>
      <w:r w:rsidR="00F33DA1" w:rsidRPr="00331678">
        <w:rPr>
          <w:sz w:val="22"/>
          <w:szCs w:val="22"/>
        </w:rPr>
        <w:t>ego do czasu jego zakończenia i </w:t>
      </w:r>
      <w:r w:rsidRPr="00331678">
        <w:rPr>
          <w:sz w:val="22"/>
          <w:szCs w:val="22"/>
        </w:rPr>
        <w:t>rozliczenia, bez dodatkowego wynagrodzenia.</w:t>
      </w:r>
    </w:p>
    <w:p w14:paraId="3D0A40D0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w</w:t>
      </w:r>
      <w:r w:rsidR="005231D1" w:rsidRPr="00BB39DB">
        <w:rPr>
          <w:sz w:val="22"/>
          <w:szCs w:val="22"/>
        </w:rPr>
        <w:t xml:space="preserve">prowadzenie zmian w dokumentacji </w:t>
      </w:r>
      <w:r w:rsidR="00347777" w:rsidRPr="00BB39DB">
        <w:rPr>
          <w:sz w:val="22"/>
          <w:szCs w:val="22"/>
        </w:rPr>
        <w:t>przetargowej</w:t>
      </w:r>
      <w:r w:rsidR="005231D1" w:rsidRPr="00BB39DB">
        <w:rPr>
          <w:sz w:val="22"/>
          <w:szCs w:val="22"/>
        </w:rPr>
        <w:t>;</w:t>
      </w:r>
    </w:p>
    <w:p w14:paraId="4D654986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z</w:t>
      </w:r>
      <w:r w:rsidR="005231D1" w:rsidRPr="00BB39DB">
        <w:rPr>
          <w:sz w:val="22"/>
          <w:szCs w:val="22"/>
        </w:rPr>
        <w:t>lecenie usunięcia wad stronie trzeciej w przypadku gdy w</w:t>
      </w:r>
      <w:r w:rsidR="00F33DA1" w:rsidRPr="00BB39DB">
        <w:rPr>
          <w:sz w:val="22"/>
          <w:szCs w:val="22"/>
        </w:rPr>
        <w:t>ykonawca robót nie usunie ich w </w:t>
      </w:r>
      <w:r w:rsidR="005231D1" w:rsidRPr="00BB39DB">
        <w:rPr>
          <w:sz w:val="22"/>
          <w:szCs w:val="22"/>
        </w:rPr>
        <w:t>wyznaczonym terminie;</w:t>
      </w:r>
    </w:p>
    <w:p w14:paraId="41C26AFA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p</w:t>
      </w:r>
      <w:r w:rsidR="005231D1" w:rsidRPr="00BB39DB">
        <w:rPr>
          <w:sz w:val="22"/>
          <w:szCs w:val="22"/>
        </w:rPr>
        <w:t>rzeprowadzenie niezbędnych badań i pomiarów lub ekspertyz przez niezależnych inspektorów, rzeczoznawców i laboratoria;</w:t>
      </w:r>
    </w:p>
    <w:p w14:paraId="5A8ED5BB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Zmianę terminu zakończenia robót w umowie z wykonawcą robót;</w:t>
      </w:r>
    </w:p>
    <w:p w14:paraId="34AA49C4" w14:textId="77777777" w:rsidR="005231D1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Konieczność zlecenia wykonania</w:t>
      </w:r>
      <w:r w:rsidR="002C4D0D" w:rsidRPr="00BB39DB">
        <w:rPr>
          <w:sz w:val="22"/>
          <w:szCs w:val="22"/>
        </w:rPr>
        <w:t xml:space="preserve"> </w:t>
      </w:r>
      <w:r w:rsidR="00101271" w:rsidRPr="00BB39DB">
        <w:rPr>
          <w:sz w:val="22"/>
          <w:szCs w:val="22"/>
        </w:rPr>
        <w:t>prac</w:t>
      </w:r>
      <w:r w:rsidR="005231D1" w:rsidRPr="00BB39DB">
        <w:rPr>
          <w:sz w:val="22"/>
          <w:szCs w:val="22"/>
        </w:rPr>
        <w:t xml:space="preserve"> </w:t>
      </w:r>
      <w:r w:rsidR="00362C3D" w:rsidRPr="00BB39DB">
        <w:rPr>
          <w:snapToGrid w:val="0"/>
          <w:sz w:val="22"/>
          <w:szCs w:val="22"/>
        </w:rPr>
        <w:t xml:space="preserve">dodatkowych </w:t>
      </w:r>
      <w:r w:rsidR="00F17FB3" w:rsidRPr="00BB39DB">
        <w:rPr>
          <w:sz w:val="22"/>
          <w:szCs w:val="22"/>
        </w:rPr>
        <w:t>oraz robót zamiennych</w:t>
      </w:r>
      <w:r w:rsidR="005231D1" w:rsidRPr="00BB39DB">
        <w:rPr>
          <w:sz w:val="22"/>
          <w:szCs w:val="22"/>
        </w:rPr>
        <w:t>.</w:t>
      </w:r>
    </w:p>
    <w:p w14:paraId="03DCAE16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spacing w:before="0" w:line="276" w:lineRule="auto"/>
        <w:ind w:left="284" w:right="20" w:hanging="284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W przypadku wystąpienia konieczności wykonania </w:t>
      </w:r>
      <w:r w:rsidR="00101271">
        <w:rPr>
          <w:b/>
          <w:sz w:val="22"/>
          <w:szCs w:val="22"/>
        </w:rPr>
        <w:t>robót</w:t>
      </w:r>
      <w:r w:rsidRPr="00331678">
        <w:rPr>
          <w:b/>
          <w:sz w:val="22"/>
          <w:szCs w:val="22"/>
        </w:rPr>
        <w:t xml:space="preserve"> dodatkow</w:t>
      </w:r>
      <w:r w:rsidR="00101271">
        <w:rPr>
          <w:b/>
          <w:sz w:val="22"/>
          <w:szCs w:val="22"/>
        </w:rPr>
        <w:t>ych</w:t>
      </w:r>
      <w:r w:rsidR="003D4A34" w:rsidRPr="00331678">
        <w:rPr>
          <w:b/>
          <w:color w:val="FF0000"/>
          <w:sz w:val="22"/>
          <w:szCs w:val="22"/>
        </w:rPr>
        <w:t xml:space="preserve"> </w:t>
      </w:r>
      <w:r w:rsidRPr="00331678">
        <w:rPr>
          <w:b/>
          <w:sz w:val="22"/>
          <w:szCs w:val="22"/>
        </w:rPr>
        <w:t xml:space="preserve"> WYKONAWCA jest upoważniony i zobowiązany do:</w:t>
      </w:r>
    </w:p>
    <w:p w14:paraId="440F3937" w14:textId="77777777" w:rsid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Bezzwłocznego pisemnego powiadomienia ZAMAWIAJĄCEGO o wystąpieniu konieczności </w:t>
      </w:r>
      <w:r w:rsidR="003D4A34" w:rsidRPr="00331678">
        <w:rPr>
          <w:sz w:val="22"/>
          <w:szCs w:val="22"/>
        </w:rPr>
        <w:t xml:space="preserve">wykonania robót </w:t>
      </w:r>
      <w:r w:rsidR="00362C3D">
        <w:rPr>
          <w:snapToGrid w:val="0"/>
          <w:sz w:val="22"/>
          <w:szCs w:val="22"/>
        </w:rPr>
        <w:t>dodatkowych</w:t>
      </w:r>
      <w:r w:rsidR="00AD68DF" w:rsidRPr="00331678">
        <w:rPr>
          <w:bCs/>
          <w:iCs/>
          <w:snapToGrid w:val="0"/>
          <w:sz w:val="22"/>
          <w:szCs w:val="22"/>
        </w:rPr>
        <w:t>.</w:t>
      </w:r>
    </w:p>
    <w:p w14:paraId="1712C7CD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331678">
        <w:rPr>
          <w:sz w:val="22"/>
          <w:szCs w:val="22"/>
        </w:rPr>
        <w:t xml:space="preserve">uzasadnienie </w:t>
      </w:r>
      <w:r w:rsidRPr="00331678">
        <w:rPr>
          <w:sz w:val="22"/>
          <w:szCs w:val="22"/>
        </w:rPr>
        <w:t xml:space="preserve">koniecznych zmian w dokumentacji </w:t>
      </w:r>
      <w:r w:rsidR="00347777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 xml:space="preserve">, opis </w:t>
      </w:r>
      <w:r w:rsidR="00CD6294" w:rsidRPr="00331678">
        <w:rPr>
          <w:sz w:val="22"/>
          <w:szCs w:val="22"/>
        </w:rPr>
        <w:t xml:space="preserve">i uzasadnienie </w:t>
      </w:r>
      <w:r w:rsidRPr="00331678">
        <w:rPr>
          <w:sz w:val="22"/>
          <w:szCs w:val="22"/>
        </w:rPr>
        <w:t>robót</w:t>
      </w:r>
      <w:r w:rsidR="00F33DA1" w:rsidRPr="00331678">
        <w:rPr>
          <w:sz w:val="22"/>
          <w:szCs w:val="22"/>
        </w:rPr>
        <w:t xml:space="preserve"> niezbędnych do </w:t>
      </w:r>
      <w:r w:rsidRPr="00331678">
        <w:rPr>
          <w:sz w:val="22"/>
          <w:szCs w:val="22"/>
        </w:rPr>
        <w:t>zamówień dodatkowych;</w:t>
      </w:r>
    </w:p>
    <w:p w14:paraId="4687CEA0" w14:textId="77777777" w:rsidR="005F4D3F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Przedstawienie ZAMAWIAJĄCEMU sprawdzonej kalkul</w:t>
      </w:r>
      <w:r w:rsidR="00F33DA1" w:rsidRPr="00331678">
        <w:rPr>
          <w:sz w:val="22"/>
          <w:szCs w:val="22"/>
        </w:rPr>
        <w:t>acji kosztów wykonawcy robót na </w:t>
      </w:r>
      <w:r w:rsidRPr="00331678">
        <w:rPr>
          <w:sz w:val="22"/>
          <w:szCs w:val="22"/>
        </w:rPr>
        <w:t>wykonanie zamówień dodatkowych</w:t>
      </w:r>
      <w:r w:rsidR="00CD6294" w:rsidRPr="00331678">
        <w:rPr>
          <w:sz w:val="22"/>
          <w:szCs w:val="22"/>
        </w:rPr>
        <w:t xml:space="preserve"> oraz sporządzenie kosztorysu inwestor</w:t>
      </w:r>
      <w:r w:rsidR="00795747" w:rsidRPr="00331678">
        <w:rPr>
          <w:sz w:val="22"/>
          <w:szCs w:val="22"/>
        </w:rPr>
        <w:t>skiego;</w:t>
      </w:r>
    </w:p>
    <w:p w14:paraId="630EB115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Wydanie polecenia wykonania zamówień dodatkowych wyłącznie po uzy</w:t>
      </w:r>
      <w:r w:rsidR="00795747" w:rsidRPr="00331678">
        <w:rPr>
          <w:sz w:val="22"/>
          <w:szCs w:val="22"/>
        </w:rPr>
        <w:t>skaniu akceptacji ZAMAWIAJĄCEGO.</w:t>
      </w:r>
    </w:p>
    <w:p w14:paraId="45AC4E1E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Na etapie po zakończeniu robót budowlanych WYKONAWCA jest zobowiązany do:</w:t>
      </w:r>
    </w:p>
    <w:p w14:paraId="7E3DA66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Uczestnictwa w odbiorze robót i sporządzenie protokołu odbioru robót końcowego lub warunkowego;</w:t>
      </w:r>
    </w:p>
    <w:p w14:paraId="1E2648B1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Przygotowania rozliczenia rzeczowego i końcowego z realizacji umowy na roboty budowlane;</w:t>
      </w:r>
    </w:p>
    <w:p w14:paraId="3DBF5E7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Dokonywania inspekcji i nadzór nad robotami zaległymi oraz robotami związ</w:t>
      </w:r>
      <w:r w:rsidR="00BE3904" w:rsidRPr="00331678">
        <w:rPr>
          <w:sz w:val="22"/>
          <w:szCs w:val="22"/>
        </w:rPr>
        <w:t>anymi z </w:t>
      </w:r>
      <w:r w:rsidRPr="00331678">
        <w:rPr>
          <w:sz w:val="22"/>
          <w:szCs w:val="22"/>
        </w:rPr>
        <w:t>usunięciem wad przez cały okres trwania gwarancji;</w:t>
      </w:r>
    </w:p>
    <w:p w14:paraId="719866A7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Odbiór wykonanych robót związanych z usunięciem wad i pisemne poświadczenie tego faktu przez cały okres trwania gwarancji;</w:t>
      </w:r>
    </w:p>
    <w:p w14:paraId="7EA709ED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 negocjacjach dotyczących</w:t>
      </w:r>
      <w:r w:rsidR="00F33DA1" w:rsidRPr="00331678">
        <w:rPr>
          <w:sz w:val="22"/>
          <w:szCs w:val="22"/>
        </w:rPr>
        <w:t xml:space="preserve"> nierozstrzygniętych roszczeń i </w:t>
      </w:r>
      <w:r w:rsidR="00DF1852" w:rsidRPr="00331678">
        <w:rPr>
          <w:sz w:val="22"/>
          <w:szCs w:val="22"/>
        </w:rPr>
        <w:t>sporów;</w:t>
      </w:r>
    </w:p>
    <w:p w14:paraId="6934D3A3" w14:textId="77777777" w:rsidR="005231D1" w:rsidRPr="00331678" w:rsidRDefault="00347777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</w:t>
      </w:r>
      <w:r w:rsidR="005231D1" w:rsidRPr="00331678">
        <w:rPr>
          <w:sz w:val="22"/>
          <w:szCs w:val="22"/>
        </w:rPr>
        <w:t xml:space="preserve">czestnictwa w przeglądach gwarancyjnych </w:t>
      </w:r>
      <w:r w:rsidR="00DF1852" w:rsidRPr="00331678">
        <w:rPr>
          <w:sz w:val="22"/>
          <w:szCs w:val="22"/>
        </w:rPr>
        <w:t>–</w:t>
      </w:r>
      <w:r w:rsidR="005231D1" w:rsidRPr="00331678">
        <w:rPr>
          <w:sz w:val="22"/>
          <w:szCs w:val="22"/>
        </w:rPr>
        <w:t xml:space="preserve"> bez oddzielnego wynagrodzenia.</w:t>
      </w:r>
      <w:r w:rsidR="00FE52F0" w:rsidRPr="00331678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ZAMAWIAJĄCY powiadomi WYKONAWCĘ o przeglądach gwarancyjnych na 7 dni przed wyznaczonym terminem przeglądu.</w:t>
      </w:r>
    </w:p>
    <w:p w14:paraId="2AA80EE0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0C4F681E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5D59F7FA" w14:textId="77777777" w:rsidR="00A4628A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5F8B0AAF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5</w:t>
      </w:r>
    </w:p>
    <w:p w14:paraId="7425C5BF" w14:textId="77777777" w:rsidR="005F4D3F" w:rsidRPr="00331678" w:rsidRDefault="005F4D3F" w:rsidP="00A4628A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682018FC" w14:textId="5771B051" w:rsidR="005461CA" w:rsidRPr="00331678" w:rsidRDefault="005231D1" w:rsidP="00A4628A">
      <w:pPr>
        <w:pStyle w:val="Tekstpodstawowy"/>
        <w:widowControl w:val="0"/>
        <w:numPr>
          <w:ilvl w:val="0"/>
          <w:numId w:val="12"/>
        </w:numPr>
        <w:suppressAutoHyphens w:val="0"/>
        <w:spacing w:line="276" w:lineRule="auto"/>
        <w:ind w:left="284" w:hanging="284"/>
        <w:jc w:val="both"/>
        <w:rPr>
          <w:b w:val="0"/>
          <w:iCs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331678">
        <w:rPr>
          <w:b w:val="0"/>
          <w:sz w:val="22"/>
          <w:szCs w:val="22"/>
        </w:rPr>
        <w:t>Nr </w:t>
      </w:r>
      <w:r w:rsidR="00D07FF8">
        <w:rPr>
          <w:b w:val="0"/>
          <w:sz w:val="22"/>
          <w:szCs w:val="22"/>
        </w:rPr>
        <w:t>……. TB-ZP.272</w:t>
      </w:r>
      <w:r w:rsidR="000B13BE">
        <w:rPr>
          <w:b w:val="0"/>
          <w:sz w:val="22"/>
          <w:szCs w:val="22"/>
        </w:rPr>
        <w:t>……</w:t>
      </w:r>
      <w:r w:rsidR="00D07FF8">
        <w:rPr>
          <w:b w:val="0"/>
          <w:sz w:val="22"/>
          <w:szCs w:val="22"/>
        </w:rPr>
        <w:t>.202</w:t>
      </w:r>
      <w:r w:rsidR="000B13BE">
        <w:rPr>
          <w:b w:val="0"/>
          <w:sz w:val="22"/>
          <w:szCs w:val="22"/>
        </w:rPr>
        <w:t xml:space="preserve">3 </w:t>
      </w:r>
      <w:r w:rsidR="000D4284" w:rsidRPr="00331678">
        <w:rPr>
          <w:b w:val="0"/>
          <w:sz w:val="22"/>
          <w:szCs w:val="22"/>
        </w:rPr>
        <w:t>z </w:t>
      </w:r>
      <w:r w:rsidR="004570C3" w:rsidRPr="00331678">
        <w:rPr>
          <w:b w:val="0"/>
          <w:sz w:val="22"/>
          <w:szCs w:val="22"/>
        </w:rPr>
        <w:t>dnia</w:t>
      </w:r>
      <w:r w:rsidR="003450C6" w:rsidRPr="00331678">
        <w:rPr>
          <w:b w:val="0"/>
          <w:sz w:val="22"/>
          <w:szCs w:val="22"/>
        </w:rPr>
        <w:t xml:space="preserve"> </w:t>
      </w:r>
      <w:r w:rsidR="000B13BE">
        <w:rPr>
          <w:b w:val="0"/>
          <w:sz w:val="22"/>
          <w:szCs w:val="22"/>
        </w:rPr>
        <w:t>……………….</w:t>
      </w:r>
      <w:r w:rsidR="00D07FF8">
        <w:rPr>
          <w:b w:val="0"/>
          <w:sz w:val="22"/>
          <w:szCs w:val="22"/>
        </w:rPr>
        <w:t xml:space="preserve"> r.</w:t>
      </w:r>
    </w:p>
    <w:p w14:paraId="326B6B44" w14:textId="77777777" w:rsidR="001B7D17" w:rsidRPr="00331678" w:rsidRDefault="005231D1" w:rsidP="00A4628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right="5" w:hanging="284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331678">
        <w:rPr>
          <w:color w:val="000000"/>
          <w:sz w:val="22"/>
          <w:szCs w:val="22"/>
        </w:rPr>
        <w:t>konawcy realizacji tych robót i </w:t>
      </w:r>
      <w:r w:rsidRPr="00331678">
        <w:rPr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5DFEE2DF" w14:textId="77777777" w:rsidR="001B7D17" w:rsidRDefault="001B7D17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165276AE" w14:textId="77777777" w:rsidR="00A4628A" w:rsidRPr="00331678" w:rsidRDefault="00A4628A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749FB9BD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6</w:t>
      </w:r>
    </w:p>
    <w:p w14:paraId="2EA58145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1E5D066A" w14:textId="7B9D2164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Za wykonanie prac </w:t>
      </w:r>
      <w:r w:rsidR="00BD0E82" w:rsidRPr="00331678">
        <w:rPr>
          <w:b w:val="0"/>
          <w:sz w:val="22"/>
          <w:szCs w:val="22"/>
        </w:rPr>
        <w:t>Inspektorowi nadzoru</w:t>
      </w:r>
      <w:r w:rsidRPr="00331678">
        <w:rPr>
          <w:b w:val="0"/>
          <w:sz w:val="22"/>
          <w:szCs w:val="22"/>
        </w:rPr>
        <w:t xml:space="preserve"> przysługiwać będzie wynagrodzenie ryczał</w:t>
      </w:r>
      <w:r w:rsidR="00BD0E82" w:rsidRPr="00331678">
        <w:rPr>
          <w:b w:val="0"/>
          <w:sz w:val="22"/>
          <w:szCs w:val="22"/>
        </w:rPr>
        <w:t>towe podane w przyjętej ofercie</w:t>
      </w:r>
      <w:r w:rsidRPr="00331678">
        <w:rPr>
          <w:b w:val="0"/>
          <w:sz w:val="22"/>
          <w:szCs w:val="22"/>
        </w:rPr>
        <w:t xml:space="preserve">, tj. w wysokości: </w:t>
      </w:r>
      <w:r w:rsidR="000B13BE">
        <w:rPr>
          <w:sz w:val="22"/>
          <w:szCs w:val="22"/>
        </w:rPr>
        <w:t>……………………..</w:t>
      </w:r>
      <w:r w:rsidRPr="00331678">
        <w:rPr>
          <w:b w:val="0"/>
          <w:sz w:val="22"/>
          <w:szCs w:val="22"/>
        </w:rPr>
        <w:t xml:space="preserve"> (słownie</w:t>
      </w:r>
      <w:r w:rsidR="00554105" w:rsidRPr="00331678">
        <w:rPr>
          <w:b w:val="0"/>
          <w:sz w:val="22"/>
          <w:szCs w:val="22"/>
        </w:rPr>
        <w:t xml:space="preserve"> brutto</w:t>
      </w:r>
      <w:r w:rsidRPr="00331678">
        <w:rPr>
          <w:b w:val="0"/>
          <w:sz w:val="22"/>
          <w:szCs w:val="22"/>
        </w:rPr>
        <w:t xml:space="preserve">: </w:t>
      </w:r>
      <w:r w:rsidR="000B13BE">
        <w:rPr>
          <w:b w:val="0"/>
          <w:sz w:val="22"/>
          <w:szCs w:val="22"/>
        </w:rPr>
        <w:t>……………………………..</w:t>
      </w:r>
      <w:r w:rsidR="007726BA">
        <w:rPr>
          <w:b w:val="0"/>
          <w:sz w:val="22"/>
          <w:szCs w:val="22"/>
        </w:rPr>
        <w:t xml:space="preserve">  i 00/100</w:t>
      </w:r>
      <w:r w:rsidRPr="00331678">
        <w:rPr>
          <w:b w:val="0"/>
          <w:sz w:val="22"/>
          <w:szCs w:val="22"/>
        </w:rPr>
        <w:t>).</w:t>
      </w:r>
    </w:p>
    <w:p w14:paraId="3267C78F" w14:textId="278F3799" w:rsid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rFonts w:eastAsia="Arial"/>
          <w:sz w:val="22"/>
          <w:szCs w:val="22"/>
        </w:rPr>
        <w:t>Wynagrodzenie określone w ust. 1 płatne będzie Wykonawcy na jego rachunek bankowy nr:</w:t>
      </w:r>
      <w:r w:rsidRPr="00535D5A">
        <w:rPr>
          <w:rFonts w:eastAsia="Arial"/>
          <w:b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……………………………………</w:t>
      </w:r>
      <w:r w:rsidRPr="00535D5A">
        <w:rPr>
          <w:sz w:val="22"/>
          <w:szCs w:val="22"/>
        </w:rPr>
        <w:t xml:space="preserve">   </w:t>
      </w:r>
      <w:r w:rsidRPr="00535D5A">
        <w:rPr>
          <w:rFonts w:eastAsia="Arial"/>
          <w:sz w:val="22"/>
          <w:szCs w:val="22"/>
        </w:rPr>
        <w:t xml:space="preserve">w terminie </w:t>
      </w:r>
      <w:r w:rsidRPr="00535D5A">
        <w:rPr>
          <w:rFonts w:eastAsia="Arial"/>
          <w:b/>
          <w:sz w:val="22"/>
          <w:szCs w:val="22"/>
        </w:rPr>
        <w:t>do 14 dni</w:t>
      </w:r>
      <w:r w:rsidRPr="00535D5A">
        <w:rPr>
          <w:rFonts w:eastAsia="Arial"/>
          <w:sz w:val="22"/>
          <w:szCs w:val="22"/>
        </w:rPr>
        <w:t xml:space="preserve"> od daty dostarczenia prawidłowo wystawionej faktury.</w:t>
      </w:r>
    </w:p>
    <w:p w14:paraId="525F8DFE" w14:textId="77777777" w:rsidR="000B13BE" w:rsidRP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color w:val="000000"/>
          <w:sz w:val="22"/>
          <w:szCs w:val="22"/>
        </w:rPr>
        <w:t>Na należność określoną w ust. 1 Wykonawca wystawi fakturę po dokonaniu odbioru zadania od wykonawcy robót i sporządzeniu niezbędnych rozliczeń zadania.</w:t>
      </w:r>
    </w:p>
    <w:p w14:paraId="5B2E17FC" w14:textId="6AFA8B61" w:rsidR="000B13BE" w:rsidRP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color w:val="000000"/>
          <w:sz w:val="22"/>
          <w:szCs w:val="22"/>
        </w:rPr>
        <w:t>Podstawą wystawienia faktury za wykonaną usługę stanowić będzie podpisany przez wszystkie strony protokół odbioru końcowego robót budowlanych bez uwag i zastrzeżeń.</w:t>
      </w:r>
    </w:p>
    <w:p w14:paraId="51BC7C08" w14:textId="77777777" w:rsidR="00F9367F" w:rsidRPr="00331678" w:rsidRDefault="00F9367F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Wykonawca oświadcza, że będzie wystawiał i przekazywał Zamawiającemu faktury w formie – papierowej (tradycyjnej)/</w:t>
      </w:r>
      <w:r w:rsidRPr="000B13BE">
        <w:rPr>
          <w:bCs/>
          <w:sz w:val="22"/>
          <w:szCs w:val="22"/>
        </w:rPr>
        <w:t>elektronicznej (ustrukturyzowanej),</w:t>
      </w:r>
      <w:r w:rsidRPr="00331678">
        <w:rPr>
          <w:bCs/>
          <w:sz w:val="22"/>
          <w:szCs w:val="22"/>
        </w:rPr>
        <w:t xml:space="preserve"> zgodnie z przedłożonym oświadczeniem – załącznik nr 2 do umowy. </w:t>
      </w:r>
    </w:p>
    <w:p w14:paraId="46EF24A9" w14:textId="77777777" w:rsidR="00230AF9" w:rsidRPr="00331678" w:rsidRDefault="00230AF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Zamawiający informuje, że inne dokumenty (poza fakturą) Wykonawca zobowiązany jest składać w formie papierowej</w:t>
      </w:r>
      <w:r w:rsidR="005F5D86" w:rsidRPr="00331678">
        <w:rPr>
          <w:bCs/>
          <w:sz w:val="22"/>
          <w:szCs w:val="22"/>
        </w:rPr>
        <w:t xml:space="preserve"> </w:t>
      </w:r>
      <w:r w:rsidRPr="00331678">
        <w:rPr>
          <w:bCs/>
          <w:sz w:val="22"/>
          <w:szCs w:val="22"/>
        </w:rPr>
        <w:t>(tradycyjnej).</w:t>
      </w:r>
    </w:p>
    <w:p w14:paraId="5F5E347F" w14:textId="77777777" w:rsidR="00811779" w:rsidRPr="00331678" w:rsidRDefault="0081177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Dane stron umowy do faktur:</w:t>
      </w:r>
    </w:p>
    <w:p w14:paraId="3C10C274" w14:textId="77777777" w:rsidR="00811779" w:rsidRPr="00331678" w:rsidRDefault="00811779" w:rsidP="00A4628A">
      <w:pPr>
        <w:numPr>
          <w:ilvl w:val="1"/>
          <w:numId w:val="14"/>
        </w:numPr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Zamawiający oświadcza, że jest uprawniony do otrzymywania faktur VAT. </w:t>
      </w:r>
      <w:r w:rsidR="00362C3D">
        <w:rPr>
          <w:sz w:val="22"/>
          <w:szCs w:val="22"/>
        </w:rPr>
        <w:t>W fakturach należy wpisać</w:t>
      </w:r>
      <w:r w:rsidR="00191FA4">
        <w:rPr>
          <w:sz w:val="22"/>
          <w:szCs w:val="22"/>
        </w:rPr>
        <w:t xml:space="preserve"> </w:t>
      </w:r>
      <w:r w:rsidR="00362C3D">
        <w:rPr>
          <w:sz w:val="22"/>
          <w:szCs w:val="22"/>
        </w:rPr>
        <w:t>jako: nabywcę/płatnika</w:t>
      </w:r>
      <w:r w:rsidRPr="00331678">
        <w:rPr>
          <w:sz w:val="22"/>
          <w:szCs w:val="22"/>
        </w:rPr>
        <w:t>:</w:t>
      </w:r>
    </w:p>
    <w:p w14:paraId="6A00BF91" w14:textId="77777777" w:rsidR="00811779" w:rsidRPr="00331678" w:rsidRDefault="00811779" w:rsidP="00A4628A">
      <w:pPr>
        <w:suppressAutoHyphens w:val="0"/>
        <w:spacing w:line="276" w:lineRule="auto"/>
        <w:ind w:firstLine="708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Gmina Reszel, ul. Rynek nr 24, 11-440 Reszel </w:t>
      </w:r>
    </w:p>
    <w:p w14:paraId="39C21F4D" w14:textId="77777777" w:rsidR="00811779" w:rsidRPr="00331678" w:rsidRDefault="00811779" w:rsidP="00A4628A">
      <w:pPr>
        <w:suppressAutoHyphens w:val="0"/>
        <w:spacing w:line="276" w:lineRule="auto"/>
        <w:ind w:left="372" w:firstLine="336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NIP: 742-224-33-26; REGON: 510743611</w:t>
      </w:r>
    </w:p>
    <w:p w14:paraId="010B9D15" w14:textId="7258E6B6" w:rsidR="007726BA" w:rsidRDefault="005325D6" w:rsidP="005C6D7F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7726BA">
        <w:rPr>
          <w:b w:val="0"/>
          <w:snapToGrid w:val="0"/>
          <w:sz w:val="22"/>
          <w:szCs w:val="22"/>
        </w:rPr>
        <w:lastRenderedPageBreak/>
        <w:t xml:space="preserve">Wykonawca oświadcza, że jest czynnym podatnikiem podatku od towarów i usług VAT, posiada </w:t>
      </w:r>
      <w:r w:rsidR="007726BA" w:rsidRPr="007726BA">
        <w:rPr>
          <w:b w:val="0"/>
          <w:snapToGrid w:val="0"/>
          <w:sz w:val="22"/>
          <w:szCs w:val="22"/>
        </w:rPr>
        <w:t xml:space="preserve">NIP: </w:t>
      </w:r>
      <w:r w:rsidR="000B13BE">
        <w:rPr>
          <w:b w:val="0"/>
          <w:snapToGrid w:val="0"/>
          <w:sz w:val="22"/>
          <w:szCs w:val="22"/>
        </w:rPr>
        <w:t>…………….</w:t>
      </w:r>
      <w:r w:rsidR="007726BA" w:rsidRPr="007726BA">
        <w:rPr>
          <w:b w:val="0"/>
          <w:snapToGrid w:val="0"/>
          <w:sz w:val="22"/>
          <w:szCs w:val="22"/>
        </w:rPr>
        <w:t xml:space="preserve">, REGON: </w:t>
      </w:r>
      <w:r w:rsidR="000B13BE">
        <w:rPr>
          <w:b w:val="0"/>
          <w:snapToGrid w:val="0"/>
          <w:sz w:val="22"/>
          <w:szCs w:val="22"/>
        </w:rPr>
        <w:t>………………..</w:t>
      </w:r>
      <w:r w:rsidR="007726BA" w:rsidRPr="007726BA">
        <w:rPr>
          <w:b w:val="0"/>
          <w:snapToGrid w:val="0"/>
          <w:sz w:val="22"/>
          <w:szCs w:val="22"/>
        </w:rPr>
        <w:t xml:space="preserve"> </w:t>
      </w:r>
      <w:r w:rsidRPr="007726BA">
        <w:rPr>
          <w:b w:val="0"/>
          <w:snapToGrid w:val="0"/>
          <w:sz w:val="22"/>
          <w:szCs w:val="22"/>
        </w:rPr>
        <w:t>oraz rachunek bankowy nr:</w:t>
      </w:r>
      <w:r w:rsidR="00BA0498" w:rsidRPr="007726BA">
        <w:rPr>
          <w:b w:val="0"/>
          <w:snapToGrid w:val="0"/>
          <w:sz w:val="22"/>
          <w:szCs w:val="22"/>
        </w:rPr>
        <w:t xml:space="preserve"> </w:t>
      </w:r>
      <w:r w:rsidR="000B13BE">
        <w:rPr>
          <w:b w:val="0"/>
          <w:snapToGrid w:val="0"/>
          <w:sz w:val="22"/>
          <w:szCs w:val="22"/>
        </w:rPr>
        <w:t>…………………………………….</w:t>
      </w:r>
      <w:r w:rsidR="007726BA">
        <w:rPr>
          <w:b w:val="0"/>
          <w:snapToGrid w:val="0"/>
          <w:sz w:val="22"/>
          <w:szCs w:val="22"/>
        </w:rPr>
        <w:t>.</w:t>
      </w:r>
    </w:p>
    <w:p w14:paraId="096C8CDA" w14:textId="4941EC1B" w:rsidR="005231D1" w:rsidRPr="007726BA" w:rsidRDefault="005231D1" w:rsidP="005C6D7F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7726BA">
        <w:rPr>
          <w:b w:val="0"/>
          <w:snapToGrid w:val="0"/>
          <w:sz w:val="22"/>
          <w:szCs w:val="22"/>
        </w:rPr>
        <w:t>Forma zapłaty faktury</w:t>
      </w:r>
      <w:r w:rsidR="004211AE" w:rsidRPr="007726BA">
        <w:rPr>
          <w:b w:val="0"/>
          <w:snapToGrid w:val="0"/>
          <w:sz w:val="22"/>
          <w:szCs w:val="22"/>
        </w:rPr>
        <w:t>/rachunku</w:t>
      </w:r>
      <w:r w:rsidRPr="007726BA">
        <w:rPr>
          <w:b w:val="0"/>
          <w:snapToGrid w:val="0"/>
          <w:sz w:val="22"/>
          <w:szCs w:val="22"/>
        </w:rPr>
        <w:t xml:space="preserve"> – przelew </w:t>
      </w:r>
      <w:r w:rsidR="004F4D5C" w:rsidRPr="007726BA">
        <w:rPr>
          <w:b w:val="0"/>
          <w:snapToGrid w:val="0"/>
          <w:sz w:val="22"/>
          <w:szCs w:val="22"/>
        </w:rPr>
        <w:t xml:space="preserve">na </w:t>
      </w:r>
      <w:r w:rsidR="00607FE1" w:rsidRPr="007726BA">
        <w:rPr>
          <w:b w:val="0"/>
          <w:snapToGrid w:val="0"/>
          <w:sz w:val="22"/>
          <w:szCs w:val="22"/>
        </w:rPr>
        <w:t xml:space="preserve">rachunek Wykonawcy </w:t>
      </w:r>
      <w:r w:rsidR="0064199C" w:rsidRPr="007726BA">
        <w:rPr>
          <w:b w:val="0"/>
          <w:snapToGrid w:val="0"/>
          <w:sz w:val="22"/>
          <w:szCs w:val="22"/>
        </w:rPr>
        <w:t>wskazan</w:t>
      </w:r>
      <w:r w:rsidR="00607FE1" w:rsidRPr="007726BA">
        <w:rPr>
          <w:b w:val="0"/>
          <w:snapToGrid w:val="0"/>
          <w:sz w:val="22"/>
          <w:szCs w:val="22"/>
        </w:rPr>
        <w:t>y</w:t>
      </w:r>
      <w:r w:rsidR="0064199C" w:rsidRPr="007726BA">
        <w:rPr>
          <w:b w:val="0"/>
          <w:snapToGrid w:val="0"/>
          <w:sz w:val="22"/>
          <w:szCs w:val="22"/>
        </w:rPr>
        <w:t xml:space="preserve"> </w:t>
      </w:r>
      <w:r w:rsidR="00607FE1" w:rsidRPr="007726BA">
        <w:rPr>
          <w:b w:val="0"/>
          <w:snapToGrid w:val="0"/>
          <w:sz w:val="22"/>
          <w:szCs w:val="22"/>
        </w:rPr>
        <w:t>w pkt. 6</w:t>
      </w:r>
      <w:r w:rsidR="004F4D5C" w:rsidRPr="007726BA">
        <w:rPr>
          <w:b w:val="0"/>
          <w:snapToGrid w:val="0"/>
          <w:sz w:val="22"/>
          <w:szCs w:val="22"/>
        </w:rPr>
        <w:t xml:space="preserve">, </w:t>
      </w:r>
      <w:r w:rsidR="004211AE" w:rsidRPr="007726BA">
        <w:rPr>
          <w:b w:val="0"/>
          <w:snapToGrid w:val="0"/>
          <w:sz w:val="22"/>
          <w:szCs w:val="22"/>
        </w:rPr>
        <w:t>w ciągu 30 dni licząc od daty dostarczen</w:t>
      </w:r>
      <w:r w:rsidR="004F4D5C" w:rsidRPr="007726BA">
        <w:rPr>
          <w:b w:val="0"/>
          <w:snapToGrid w:val="0"/>
          <w:sz w:val="22"/>
          <w:szCs w:val="22"/>
        </w:rPr>
        <w:t>ia</w:t>
      </w:r>
      <w:r w:rsidR="00607FE1" w:rsidRPr="007726BA">
        <w:rPr>
          <w:b w:val="0"/>
          <w:snapToGrid w:val="0"/>
          <w:sz w:val="22"/>
          <w:szCs w:val="22"/>
        </w:rPr>
        <w:t xml:space="preserve"> prawidłowo wystawionej faktury</w:t>
      </w:r>
      <w:r w:rsidR="004F4D5C" w:rsidRPr="007726BA">
        <w:rPr>
          <w:b w:val="0"/>
          <w:snapToGrid w:val="0"/>
          <w:sz w:val="22"/>
          <w:szCs w:val="22"/>
        </w:rPr>
        <w:t>.</w:t>
      </w:r>
    </w:p>
    <w:p w14:paraId="2464366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 datę zapłaty przelewu przyjmuje się datę złożenia przelewu w Banku Zamawiającego.</w:t>
      </w:r>
    </w:p>
    <w:p w14:paraId="3387D18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W przypadku zmiany przez władzę</w:t>
      </w:r>
      <w:r w:rsidR="0064199C" w:rsidRPr="00331678">
        <w:rPr>
          <w:snapToGrid w:val="0"/>
          <w:sz w:val="22"/>
          <w:szCs w:val="22"/>
        </w:rPr>
        <w:t xml:space="preserve"> ustawodawczą określonej w ust. </w:t>
      </w:r>
      <w:r w:rsidRPr="00331678">
        <w:rPr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7C7E0626" w14:textId="17A4519B" w:rsidR="005231D1" w:rsidRPr="00331678" w:rsidRDefault="00BA0498" w:rsidP="00A4628A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76" w:lineRule="auto"/>
        <w:ind w:left="284" w:right="4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W przypadku nieterminowej zapłaty faktury, WYKONAWCA może doch</w:t>
      </w:r>
      <w:r w:rsidR="0064199C" w:rsidRPr="00331678">
        <w:rPr>
          <w:sz w:val="22"/>
          <w:szCs w:val="22"/>
        </w:rPr>
        <w:t>odzić od </w:t>
      </w:r>
      <w:r w:rsidR="005231D1" w:rsidRPr="00331678">
        <w:rPr>
          <w:sz w:val="22"/>
          <w:szCs w:val="22"/>
        </w:rPr>
        <w:t>ZAMAWIAJĄCEGO zapłaty ustawowych odsetek.</w:t>
      </w:r>
    </w:p>
    <w:p w14:paraId="09BEE568" w14:textId="77777777" w:rsidR="00382A3E" w:rsidRDefault="00382A3E" w:rsidP="005231D1">
      <w:pPr>
        <w:widowControl w:val="0"/>
        <w:jc w:val="center"/>
        <w:rPr>
          <w:b/>
          <w:sz w:val="22"/>
          <w:szCs w:val="22"/>
        </w:rPr>
      </w:pPr>
    </w:p>
    <w:p w14:paraId="7B737529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17629072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7</w:t>
      </w:r>
    </w:p>
    <w:p w14:paraId="3B4C2448" w14:textId="77777777" w:rsidR="005231D1" w:rsidRPr="00331678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  <w:bookmarkStart w:id="2" w:name="bookmark22"/>
      <w:r w:rsidRPr="00331678">
        <w:rPr>
          <w:rFonts w:ascii="Times New Roman" w:hAnsi="Times New Roman"/>
          <w:sz w:val="22"/>
          <w:szCs w:val="22"/>
        </w:rPr>
        <w:t>Inspektorzy nadzoru</w:t>
      </w:r>
      <w:bookmarkEnd w:id="2"/>
    </w:p>
    <w:p w14:paraId="7318A0D7" w14:textId="77777777" w:rsidR="00584C1B" w:rsidRPr="00331678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</w:p>
    <w:p w14:paraId="12DF4B46" w14:textId="77777777" w:rsidR="005231D1" w:rsidRPr="00463190" w:rsidRDefault="005231D1" w:rsidP="00A4628A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463190">
        <w:rPr>
          <w:sz w:val="22"/>
          <w:szCs w:val="22"/>
        </w:rPr>
        <w:t>Ze strony WYK</w:t>
      </w:r>
      <w:r w:rsidR="004570C3" w:rsidRPr="00463190">
        <w:rPr>
          <w:sz w:val="22"/>
          <w:szCs w:val="22"/>
        </w:rPr>
        <w:t>ONAWCY nadzór inwestorski pełni</w:t>
      </w:r>
      <w:r w:rsidRPr="00463190">
        <w:rPr>
          <w:sz w:val="22"/>
          <w:szCs w:val="22"/>
        </w:rPr>
        <w:t>:</w:t>
      </w:r>
    </w:p>
    <w:p w14:paraId="24885670" w14:textId="1F4C372F" w:rsidR="00024670" w:rsidRPr="00024670" w:rsidRDefault="00024670" w:rsidP="00024670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024670">
        <w:rPr>
          <w:sz w:val="22"/>
          <w:szCs w:val="22"/>
        </w:rPr>
        <w:t xml:space="preserve">Inspektor nadzoru branży </w:t>
      </w:r>
      <w:r w:rsidR="000B13BE">
        <w:rPr>
          <w:sz w:val="22"/>
          <w:szCs w:val="22"/>
        </w:rPr>
        <w:t>…………………..</w:t>
      </w:r>
      <w:r w:rsidRPr="00024670">
        <w:rPr>
          <w:sz w:val="22"/>
          <w:szCs w:val="22"/>
        </w:rPr>
        <w:t xml:space="preserve"> (koordynator) – </w:t>
      </w:r>
      <w:r w:rsidR="000B13BE">
        <w:rPr>
          <w:sz w:val="22"/>
          <w:szCs w:val="22"/>
        </w:rPr>
        <w:t>…………………………….</w:t>
      </w:r>
      <w:r w:rsidRPr="00024670">
        <w:rPr>
          <w:sz w:val="22"/>
          <w:szCs w:val="22"/>
        </w:rPr>
        <w:t xml:space="preserve"> uprawnienia budowlane w specjalności </w:t>
      </w:r>
      <w:r w:rsidR="000B13BE">
        <w:rPr>
          <w:sz w:val="22"/>
          <w:szCs w:val="22"/>
        </w:rPr>
        <w:t>………………..</w:t>
      </w:r>
      <w:r w:rsidRPr="00024670">
        <w:rPr>
          <w:sz w:val="22"/>
          <w:szCs w:val="22"/>
        </w:rPr>
        <w:t xml:space="preserve"> nr </w:t>
      </w:r>
      <w:r w:rsidR="000B13BE">
        <w:rPr>
          <w:sz w:val="22"/>
          <w:szCs w:val="22"/>
        </w:rPr>
        <w:t>………………………..</w:t>
      </w:r>
      <w:r w:rsidRPr="00024670">
        <w:rPr>
          <w:sz w:val="22"/>
          <w:szCs w:val="22"/>
        </w:rPr>
        <w:t>,</w:t>
      </w:r>
    </w:p>
    <w:p w14:paraId="057B1CCD" w14:textId="77777777" w:rsidR="00411E5B" w:rsidRPr="00331678" w:rsidRDefault="005231D1" w:rsidP="00A4628A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Każda zmiana inspektora nadzoru wymaga akceptacji ZAMAWIAJĄCEGO.</w:t>
      </w:r>
    </w:p>
    <w:p w14:paraId="5F0C93C0" w14:textId="77777777" w:rsidR="004C44D3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08D1E32" w14:textId="77777777" w:rsidR="00A4628A" w:rsidRPr="00331678" w:rsidRDefault="00A4628A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0CC17CA" w14:textId="77777777" w:rsidR="00810243" w:rsidRPr="00331678" w:rsidRDefault="004C44D3" w:rsidP="00B84DB6">
      <w:pPr>
        <w:pStyle w:val="Akapitzlist"/>
        <w:widowControl w:val="0"/>
        <w:ind w:left="36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8</w:t>
      </w:r>
    </w:p>
    <w:p w14:paraId="70B97FFD" w14:textId="77777777" w:rsidR="00584C1B" w:rsidRPr="00331678" w:rsidRDefault="00584C1B" w:rsidP="00A4628A">
      <w:pPr>
        <w:pStyle w:val="Akapitzlist"/>
        <w:widowControl w:val="0"/>
        <w:spacing w:line="276" w:lineRule="auto"/>
        <w:ind w:left="360"/>
        <w:jc w:val="center"/>
        <w:rPr>
          <w:b/>
          <w:sz w:val="22"/>
          <w:szCs w:val="22"/>
        </w:rPr>
      </w:pPr>
    </w:p>
    <w:p w14:paraId="17700FE3" w14:textId="77777777" w:rsidR="00492DBA" w:rsidRPr="00D71243" w:rsidRDefault="00936A43" w:rsidP="00A4628A">
      <w:pPr>
        <w:widowControl w:val="0"/>
        <w:numPr>
          <w:ilvl w:val="0"/>
          <w:numId w:val="26"/>
        </w:numPr>
        <w:tabs>
          <w:tab w:val="num" w:pos="720"/>
        </w:tabs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411E3E6C" w14:textId="77777777" w:rsidR="00936A43" w:rsidRPr="00D71243" w:rsidRDefault="00936A43" w:rsidP="00A4628A">
      <w:pPr>
        <w:widowControl w:val="0"/>
        <w:numPr>
          <w:ilvl w:val="0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Zamawiający przewiduje możliwości wprowadzenia istotnych zmian do umowy </w:t>
      </w:r>
      <w:r w:rsidR="00DE55BE" w:rsidRPr="00D71243">
        <w:rPr>
          <w:sz w:val="22"/>
          <w:szCs w:val="22"/>
        </w:rPr>
        <w:br/>
      </w:r>
      <w:r w:rsidRPr="00D71243">
        <w:rPr>
          <w:sz w:val="22"/>
          <w:szCs w:val="22"/>
        </w:rPr>
        <w:t xml:space="preserve">w następujących okolicznościach: </w:t>
      </w:r>
    </w:p>
    <w:p w14:paraId="404D8F99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7A8ABCAA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zmiany przepisów prawa mających istotny wpływ na realizację przedmiotu umowy; </w:t>
      </w:r>
    </w:p>
    <w:p w14:paraId="3774CF07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sz w:val="22"/>
          <w:szCs w:val="22"/>
        </w:rPr>
        <w:t xml:space="preserve">wydłużenia trwania procedur administracyjnych; </w:t>
      </w:r>
    </w:p>
    <w:p w14:paraId="17371065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okoliczności powstałych w trakcie realizacji przedmiotu umowy wynikających ze zmiany wprowadzonych do wcześniej uzgodnionych rozwiązań projektowych; </w:t>
      </w:r>
    </w:p>
    <w:p w14:paraId="367CA5CB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wystąpienia obiektywnych czynników uniemożliwiających realizację umowy zgodnie </w:t>
      </w:r>
      <w:r w:rsidR="00DE55BE" w:rsidRPr="00D71243">
        <w:rPr>
          <w:bCs/>
          <w:sz w:val="22"/>
          <w:szCs w:val="22"/>
        </w:rPr>
        <w:br/>
      </w:r>
      <w:r w:rsidRPr="00D71243">
        <w:rPr>
          <w:bCs/>
          <w:sz w:val="22"/>
          <w:szCs w:val="22"/>
        </w:rPr>
        <w:t>z pierwotnymi terminami – uprawniających Strony do zmiany terminów wykonania umowy;</w:t>
      </w:r>
    </w:p>
    <w:p w14:paraId="66F131F0" w14:textId="77777777" w:rsidR="00936A43" w:rsidRPr="00463190" w:rsidRDefault="00936A43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 w:rsidRPr="00D71243">
        <w:rPr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</w:t>
      </w:r>
      <w:r w:rsidR="00463190">
        <w:rPr>
          <w:bCs/>
          <w:sz w:val="22"/>
          <w:szCs w:val="22"/>
        </w:rPr>
        <w:t>,</w:t>
      </w:r>
    </w:p>
    <w:p w14:paraId="4E15B22F" w14:textId="77777777" w:rsidR="00463190" w:rsidRPr="00D71243" w:rsidRDefault="00463190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zmiany sposobu wystawiania oraz przekazywania Zamawiającemu faktur.</w:t>
      </w:r>
    </w:p>
    <w:p w14:paraId="3161816D" w14:textId="77777777" w:rsidR="00492DBA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4AF0FF6" w14:textId="77777777" w:rsidR="00A4628A" w:rsidRPr="00331678" w:rsidRDefault="00A4628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B041048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901819" w:rsidRPr="00331678">
        <w:rPr>
          <w:b/>
          <w:sz w:val="22"/>
          <w:szCs w:val="22"/>
        </w:rPr>
        <w:t>9</w:t>
      </w:r>
    </w:p>
    <w:p w14:paraId="75F171AB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4AA2B351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4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331678">
        <w:rPr>
          <w:sz w:val="22"/>
          <w:szCs w:val="22"/>
        </w:rPr>
        <w:t>chkolwiek kosztów –</w:t>
      </w:r>
      <w:r w:rsidR="00BE3904" w:rsidRPr="00331678">
        <w:rPr>
          <w:sz w:val="22"/>
          <w:szCs w:val="22"/>
        </w:rPr>
        <w:t xml:space="preserve"> ze </w:t>
      </w:r>
      <w:r w:rsidR="0064199C" w:rsidRPr="00331678">
        <w:rPr>
          <w:sz w:val="22"/>
          <w:szCs w:val="22"/>
        </w:rPr>
        <w:t xml:space="preserve">skutkiem </w:t>
      </w:r>
      <w:r w:rsidRPr="00331678">
        <w:rPr>
          <w:sz w:val="22"/>
          <w:szCs w:val="22"/>
        </w:rPr>
        <w:t>natychmiastowym jeżeli:</w:t>
      </w:r>
    </w:p>
    <w:p w14:paraId="5EC6108D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right="40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zostanie złożony wniosek o otwarcie postępowania układowego dla WYKONAWCY lub ogłoszona zostanie upadłość WYKONAWCY lub ogłosi on otwarcie likwidacji Spółki,</w:t>
      </w:r>
    </w:p>
    <w:p w14:paraId="6F75E12A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wydany nakaz zajęcia majątku WYKONAWCY,</w:t>
      </w:r>
    </w:p>
    <w:p w14:paraId="184BF056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 Poza karą umowną z tytułu odstąpienia WYKONAWCA zobowiązany będzie do zapłaty na rzecz ZAMAWIAJĄCEGO ws</w:t>
      </w:r>
      <w:r w:rsidR="0064199C" w:rsidRPr="00331678">
        <w:rPr>
          <w:sz w:val="22"/>
          <w:szCs w:val="22"/>
        </w:rPr>
        <w:t>zelkich innych przewidzianych w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umowie kar umownych, jeżeli przed odstąpieniem od umowy zaszły okoliczności uzasadniające ich naliczenie.</w:t>
      </w:r>
    </w:p>
    <w:p w14:paraId="344FD242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</w:t>
      </w:r>
    </w:p>
    <w:p w14:paraId="7541FE99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niewykonania lub nienależytego wykonania prz</w:t>
      </w:r>
      <w:r w:rsidR="0064199C" w:rsidRPr="00331678">
        <w:rPr>
          <w:sz w:val="22"/>
          <w:szCs w:val="22"/>
        </w:rPr>
        <w:t>edmiotu umowy przez WYKONAWCĘ z </w:t>
      </w:r>
      <w:r w:rsidRPr="00331678">
        <w:rPr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7FD11E80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8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Odstąpienie od umowy powinno nastąpić w formie pisemnej z podaniem przyczyny odstąpienia.</w:t>
      </w:r>
    </w:p>
    <w:p w14:paraId="148C1C7F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ods</w:t>
      </w:r>
      <w:r w:rsidR="00084866" w:rsidRPr="00331678">
        <w:rPr>
          <w:sz w:val="22"/>
          <w:szCs w:val="22"/>
        </w:rPr>
        <w:t xml:space="preserve">tąpienia od umowy ZAMAWIAJĄCY i </w:t>
      </w:r>
      <w:r w:rsidRPr="00331678">
        <w:rPr>
          <w:sz w:val="22"/>
          <w:szCs w:val="22"/>
        </w:rPr>
        <w:t>WYKONAWCA sporządzą protokół określający stan realizacji umowy na dzień odstąpienia a WYKONAW</w:t>
      </w:r>
      <w:r w:rsidR="0064199C" w:rsidRPr="00331678">
        <w:rPr>
          <w:sz w:val="22"/>
          <w:szCs w:val="22"/>
        </w:rPr>
        <w:t>CA zobowiązuje się sporządzić i </w:t>
      </w:r>
      <w:r w:rsidRPr="00331678">
        <w:rPr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E2E01B0" w14:textId="77777777" w:rsidR="0064199C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naliczyć WYKONAWCY karę umowną:</w:t>
      </w:r>
    </w:p>
    <w:p w14:paraId="260396B4" w14:textId="77777777" w:rsidR="0064199C" w:rsidRPr="00331678" w:rsidRDefault="00373C82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Pr="00331678">
        <w:rPr>
          <w:sz w:val="22"/>
          <w:szCs w:val="22"/>
        </w:rPr>
        <w:t> </w:t>
      </w:r>
      <w:r w:rsidR="005231D1"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>brutto</w:t>
      </w:r>
      <w:r w:rsidR="00463190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 brak udziału w odbiorach bez uzasadnionej przyczyny losowej lub bez uprzedniego powiadomienia umożliwiającego Zamawiającemu przesunięcie terminu odbioru</w:t>
      </w:r>
      <w:r w:rsidR="00F65D59" w:rsidRPr="00331678">
        <w:rPr>
          <w:sz w:val="22"/>
          <w:szCs w:val="22"/>
        </w:rPr>
        <w:t xml:space="preserve"> (kara będzie naliczan</w:t>
      </w:r>
      <w:r w:rsidR="00084866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5231D1" w:rsidRPr="00331678">
        <w:rPr>
          <w:sz w:val="22"/>
          <w:szCs w:val="22"/>
        </w:rPr>
        <w:t>,</w:t>
      </w:r>
    </w:p>
    <w:p w14:paraId="01B4E5F1" w14:textId="77777777" w:rsidR="00BB39DB" w:rsidRDefault="005231D1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="00373C82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 xml:space="preserve">brutto </w:t>
      </w:r>
      <w:r w:rsidR="00373C82" w:rsidRPr="00331678">
        <w:rPr>
          <w:sz w:val="22"/>
          <w:szCs w:val="22"/>
        </w:rPr>
        <w:t>(pięćset </w:t>
      </w:r>
      <w:r w:rsidRPr="00331678">
        <w:rPr>
          <w:sz w:val="22"/>
          <w:szCs w:val="22"/>
        </w:rPr>
        <w:t>zł) za nieprzybycie na budowę pomimo wcześniejszych pisemnych ustaleń terminu po</w:t>
      </w:r>
      <w:r w:rsidR="00F65D59" w:rsidRPr="00331678">
        <w:rPr>
          <w:sz w:val="22"/>
          <w:szCs w:val="22"/>
        </w:rPr>
        <w:t>bytu, ustalonych z ZAMAWIAJĄCYM (kara będzie naliczan</w:t>
      </w:r>
      <w:r w:rsidR="0075147B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1701FF" w:rsidRPr="00331678">
        <w:rPr>
          <w:sz w:val="22"/>
          <w:szCs w:val="22"/>
        </w:rPr>
        <w:t>.</w:t>
      </w:r>
      <w:r w:rsidR="005C53C8">
        <w:rPr>
          <w:sz w:val="22"/>
          <w:szCs w:val="22"/>
        </w:rPr>
        <w:t xml:space="preserve"> </w:t>
      </w:r>
    </w:p>
    <w:p w14:paraId="22D6E79C" w14:textId="6E6B1414" w:rsidR="00D5351B" w:rsidRPr="00D5351B" w:rsidRDefault="00D5351B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>
        <w:rPr>
          <w:sz w:val="22"/>
          <w:szCs w:val="22"/>
        </w:rPr>
        <w:t>,00</w:t>
      </w:r>
      <w:r w:rsidRPr="00331678">
        <w:rPr>
          <w:sz w:val="22"/>
          <w:szCs w:val="22"/>
        </w:rPr>
        <w:t> zł brutto (pięćset zł)</w:t>
      </w:r>
      <w:r w:rsidR="005B60C8"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za niedotrzymanie wymaganych terminów wizytowania i nadzorowania budowy, o których mowa</w:t>
      </w:r>
      <w:r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5351B">
        <w:rPr>
          <w:bCs/>
          <w:sz w:val="22"/>
          <w:szCs w:val="22"/>
        </w:rPr>
        <w:t>§ 4</w:t>
      </w:r>
      <w:r>
        <w:rPr>
          <w:sz w:val="22"/>
          <w:szCs w:val="22"/>
        </w:rPr>
        <w:t xml:space="preserve"> ust. 2 pkt. 1 </w:t>
      </w:r>
      <w:r w:rsidRPr="00D5351B">
        <w:rPr>
          <w:sz w:val="22"/>
          <w:szCs w:val="22"/>
        </w:rPr>
        <w:t xml:space="preserve"> niniejszej umow</w:t>
      </w:r>
      <w:r>
        <w:rPr>
          <w:sz w:val="22"/>
          <w:szCs w:val="22"/>
        </w:rPr>
        <w:t>y</w:t>
      </w:r>
      <w:r w:rsidR="005B60C8">
        <w:rPr>
          <w:sz w:val="22"/>
          <w:szCs w:val="22"/>
        </w:rPr>
        <w:t xml:space="preserve"> za każdą stwierdzoną nieobecność.</w:t>
      </w:r>
    </w:p>
    <w:p w14:paraId="4829703B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Niezależnie od wyżej wymienionych kar umowny</w:t>
      </w:r>
      <w:r w:rsidR="00BE3904" w:rsidRPr="00331678">
        <w:rPr>
          <w:sz w:val="22"/>
          <w:szCs w:val="22"/>
        </w:rPr>
        <w:t>ch Stronom przysługuje prawo do </w:t>
      </w:r>
      <w:r w:rsidRPr="00331678">
        <w:rPr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331678">
        <w:rPr>
          <w:sz w:val="22"/>
          <w:szCs w:val="22"/>
        </w:rPr>
        <w:t xml:space="preserve"> przez stronę odpowiedzialną za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niedopełnienie postanowień umo</w:t>
      </w:r>
      <w:r w:rsidR="00084866" w:rsidRPr="00331678">
        <w:rPr>
          <w:sz w:val="22"/>
          <w:szCs w:val="22"/>
        </w:rPr>
        <w:t xml:space="preserve">wnych, nie zwalnia tej strony z </w:t>
      </w:r>
      <w:r w:rsidRPr="00331678">
        <w:rPr>
          <w:sz w:val="22"/>
          <w:szCs w:val="22"/>
        </w:rPr>
        <w:t>wykonania zobowiązań wynikających z umowy.</w:t>
      </w:r>
    </w:p>
    <w:p w14:paraId="78C35548" w14:textId="77777777" w:rsidR="00116016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Zastrzeżone w umowie kary umowne mogą być kompensowa</w:t>
      </w:r>
      <w:r w:rsidR="00406F98" w:rsidRPr="00331678">
        <w:rPr>
          <w:sz w:val="22"/>
          <w:szCs w:val="22"/>
        </w:rPr>
        <w:t>ne z należnościami WYKONAWCY, a </w:t>
      </w:r>
      <w:r w:rsidRPr="00331678">
        <w:rPr>
          <w:sz w:val="22"/>
          <w:szCs w:val="22"/>
        </w:rPr>
        <w:t>w</w:t>
      </w:r>
      <w:r w:rsidR="00462C60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przypadku braku możliwości kompensaty wystawion</w:t>
      </w:r>
      <w:r w:rsidR="00406F98" w:rsidRPr="00331678">
        <w:rPr>
          <w:sz w:val="22"/>
          <w:szCs w:val="22"/>
        </w:rPr>
        <w:t>e zostaną noty obciążeniowe z 7 </w:t>
      </w:r>
      <w:r w:rsidRPr="00331678">
        <w:rPr>
          <w:sz w:val="22"/>
          <w:szCs w:val="22"/>
        </w:rPr>
        <w:t>dniowym terminem płatności.</w:t>
      </w:r>
    </w:p>
    <w:p w14:paraId="78ABA0CA" w14:textId="77777777" w:rsidR="00D2791F" w:rsidRDefault="00E07A6C" w:rsidP="00D2791F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CB6" w:rsidRPr="00136CB6">
        <w:rPr>
          <w:sz w:val="22"/>
          <w:szCs w:val="22"/>
        </w:rPr>
        <w:t>Umowa może ulec rozwiązaniu:</w:t>
      </w:r>
    </w:p>
    <w:p w14:paraId="6B446C7A" w14:textId="77777777" w:rsid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trybie natychmiastowym gdy Zleceniodawca stwierdzi, że Zleceniobiorca nie wywiązuje się z obowiązków wynikających z ustawy z dnia 7 lipca 1994r. Prawo budowlane (teks jednolity: Dz.U. z 2020 r., poz. 1333 ze zm.) – wówczas wynagrodzenie Zleceniobiorcy nie przysługuje.</w:t>
      </w:r>
    </w:p>
    <w:p w14:paraId="3B027157" w14:textId="77777777" w:rsidR="00136CB6" w:rsidRP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przypadku rozwiązania umowy przez Zleceniodawcę z Wykonawcą robót z jakichkolwiek przyczyn przed zakończeniem budowy. W takim wypadku rozliczenie za wykonane prace przez Zleceniobiorcę zostanie uzgodnione proporcjonalnie do wartości wykonanych robót budowlanych.</w:t>
      </w:r>
    </w:p>
    <w:p w14:paraId="67C2FB88" w14:textId="77777777" w:rsidR="00E57D57" w:rsidRDefault="00E57D57" w:rsidP="00E57D57">
      <w:pPr>
        <w:widowControl w:val="0"/>
        <w:rPr>
          <w:b/>
          <w:sz w:val="22"/>
          <w:szCs w:val="22"/>
        </w:rPr>
      </w:pPr>
    </w:p>
    <w:p w14:paraId="3E3883F2" w14:textId="77777777" w:rsidR="00A4628A" w:rsidRPr="00331678" w:rsidRDefault="00A4628A" w:rsidP="00E57D57">
      <w:pPr>
        <w:widowControl w:val="0"/>
        <w:rPr>
          <w:b/>
          <w:sz w:val="22"/>
          <w:szCs w:val="22"/>
        </w:rPr>
      </w:pPr>
    </w:p>
    <w:p w14:paraId="192AB834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10</w:t>
      </w:r>
    </w:p>
    <w:p w14:paraId="16E95BD7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1174FC62" w14:textId="77777777" w:rsidR="005231D1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Strony zgodnie postanawiają, iż wszelkie ewentualne spory będą</w:t>
      </w:r>
      <w:r w:rsidR="00406F98" w:rsidRPr="00331678">
        <w:rPr>
          <w:sz w:val="22"/>
          <w:szCs w:val="22"/>
        </w:rPr>
        <w:t xml:space="preserve"> rozstrzygane polubownie, zaś w </w:t>
      </w:r>
      <w:r w:rsidRPr="00331678">
        <w:rPr>
          <w:sz w:val="22"/>
          <w:szCs w:val="22"/>
        </w:rPr>
        <w:t>przypadku braku zgodności, właściwym do rozstrzygnięcia sporów będzie sąd rzeczowy właściwy dla siedziby Zamawiającego.</w:t>
      </w:r>
    </w:p>
    <w:p w14:paraId="5002F4B2" w14:textId="77777777" w:rsidR="00116016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napToGrid w:val="0"/>
          <w:color w:val="000000"/>
          <w:sz w:val="22"/>
          <w:szCs w:val="22"/>
        </w:rPr>
      </w:pPr>
      <w:r w:rsidRPr="00331678">
        <w:rPr>
          <w:sz w:val="22"/>
          <w:szCs w:val="22"/>
        </w:rPr>
        <w:t>W sprawach nieuregulowanych w niniejszej umowie zastosowanie m</w:t>
      </w:r>
      <w:r w:rsidR="00BE3904" w:rsidRPr="00331678">
        <w:rPr>
          <w:sz w:val="22"/>
          <w:szCs w:val="22"/>
        </w:rPr>
        <w:t xml:space="preserve">ają przepisy Kodeksu </w:t>
      </w:r>
      <w:r w:rsidRPr="00331678">
        <w:rPr>
          <w:sz w:val="22"/>
          <w:szCs w:val="22"/>
        </w:rPr>
        <w:t>Cywilnego</w:t>
      </w:r>
      <w:r w:rsidRPr="00331678">
        <w:rPr>
          <w:snapToGrid w:val="0"/>
          <w:color w:val="000000"/>
          <w:sz w:val="22"/>
          <w:szCs w:val="22"/>
        </w:rPr>
        <w:t>.</w:t>
      </w:r>
    </w:p>
    <w:p w14:paraId="1C723A3E" w14:textId="77777777" w:rsidR="00BD6262" w:rsidRDefault="00BD6262" w:rsidP="005231D1">
      <w:pPr>
        <w:widowControl w:val="0"/>
        <w:jc w:val="center"/>
        <w:rPr>
          <w:b/>
          <w:sz w:val="22"/>
          <w:szCs w:val="22"/>
        </w:rPr>
      </w:pPr>
    </w:p>
    <w:p w14:paraId="65310D60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25DB0633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11</w:t>
      </w:r>
    </w:p>
    <w:p w14:paraId="5E89A2B3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61339480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Umowę sporządzono w </w:t>
      </w:r>
      <w:r w:rsidR="00FD4D0C" w:rsidRPr="00331678">
        <w:rPr>
          <w:sz w:val="22"/>
          <w:szCs w:val="22"/>
        </w:rPr>
        <w:t>dwóch</w:t>
      </w:r>
      <w:r w:rsidRPr="00331678">
        <w:rPr>
          <w:sz w:val="22"/>
          <w:szCs w:val="22"/>
        </w:rPr>
        <w:t xml:space="preserve"> jednobrzmiących egzemplarzach, po </w:t>
      </w:r>
      <w:r w:rsidR="00FD4D0C" w:rsidRPr="00331678">
        <w:rPr>
          <w:sz w:val="22"/>
          <w:szCs w:val="22"/>
        </w:rPr>
        <w:t>jednym</w:t>
      </w:r>
      <w:r w:rsidRPr="00331678">
        <w:rPr>
          <w:sz w:val="22"/>
          <w:szCs w:val="22"/>
        </w:rPr>
        <w:t xml:space="preserve"> dla każdej ze stron.</w:t>
      </w:r>
    </w:p>
    <w:p w14:paraId="12D4ECC9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</w:p>
    <w:p w14:paraId="71A09485" w14:textId="77777777" w:rsidR="0017525D" w:rsidRPr="00A4628A" w:rsidRDefault="0017525D" w:rsidP="0017525D">
      <w:pPr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Załączniki:</w:t>
      </w:r>
    </w:p>
    <w:p w14:paraId="386E9F6A" w14:textId="77777777" w:rsidR="0017525D" w:rsidRPr="00A4628A" w:rsidRDefault="0017525D" w:rsidP="0017525D">
      <w:pPr>
        <w:spacing w:line="18" w:lineRule="exact"/>
        <w:jc w:val="both"/>
        <w:rPr>
          <w:bCs/>
          <w:i/>
          <w:iCs/>
          <w:sz w:val="16"/>
          <w:szCs w:val="16"/>
          <w:lang w:eastAsia="pl-PL"/>
        </w:rPr>
      </w:pPr>
    </w:p>
    <w:p w14:paraId="06E66AF8" w14:textId="77777777" w:rsidR="0017525D" w:rsidRPr="00A4628A" w:rsidRDefault="0017525D" w:rsidP="0017525D">
      <w:pPr>
        <w:spacing w:line="20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50A26E2E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Oferta Wykonawcy.</w:t>
      </w:r>
    </w:p>
    <w:p w14:paraId="0269BC7F" w14:textId="77777777" w:rsidR="0017525D" w:rsidRPr="00A4628A" w:rsidRDefault="0017525D" w:rsidP="0017525D">
      <w:pPr>
        <w:spacing w:line="17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2D710930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Oświadczenie dotyczące formy fakturowania.</w:t>
      </w:r>
    </w:p>
    <w:p w14:paraId="0D8C9F48" w14:textId="77777777" w:rsidR="004761F3" w:rsidRPr="00331678" w:rsidRDefault="004761F3" w:rsidP="005231D1">
      <w:pPr>
        <w:widowControl w:val="0"/>
        <w:jc w:val="both"/>
        <w:rPr>
          <w:sz w:val="22"/>
          <w:szCs w:val="22"/>
        </w:rPr>
      </w:pPr>
    </w:p>
    <w:p w14:paraId="66C752D6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07C1D91A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32B26980" w14:textId="77777777" w:rsidR="00B57855" w:rsidRPr="00331678" w:rsidRDefault="00712488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  <w:r w:rsidRPr="00331678">
        <w:rPr>
          <w:bCs w:val="0"/>
          <w:i/>
          <w:iCs/>
          <w:sz w:val="22"/>
          <w:szCs w:val="22"/>
        </w:rPr>
        <w:t>Zamawiający:</w:t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="00D724DB"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>Wykonawca</w:t>
      </w:r>
      <w:r w:rsidR="005231D1" w:rsidRPr="00331678">
        <w:rPr>
          <w:bCs w:val="0"/>
          <w:i/>
          <w:iCs/>
          <w:sz w:val="22"/>
          <w:szCs w:val="22"/>
        </w:rPr>
        <w:t>:</w:t>
      </w:r>
    </w:p>
    <w:p w14:paraId="0186300A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3EDAFA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2077454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AA8691A" w14:textId="77777777" w:rsidR="00E57D57" w:rsidRPr="00331678" w:rsidRDefault="00E57D57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382BC0C1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18E7DD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527F4CB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78AFFD79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129BF835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48DB671" w14:textId="77777777" w:rsidR="00463190" w:rsidRDefault="00463190" w:rsidP="00E57D57">
      <w:pPr>
        <w:pStyle w:val="Tekstpodstawowy"/>
        <w:jc w:val="both"/>
        <w:rPr>
          <w:b w:val="0"/>
          <w:bCs w:val="0"/>
          <w:i/>
          <w:iCs/>
          <w:sz w:val="12"/>
          <w:szCs w:val="12"/>
        </w:rPr>
      </w:pPr>
    </w:p>
    <w:p w14:paraId="4B9CAE7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54DE0BE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57AB23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F13F55F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BB90DF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5A598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629A035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F3D70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68C6C0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41A000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7F9CBB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EAC6E6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8142F4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9675457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0C1B96BA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97220A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A5AB02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23D48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D9E1B03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7F0A3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B8E9A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1E892B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250872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65D26B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EA28AD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CB4ACC6" w14:textId="43C2342F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 w:rsidRPr="00A4628A">
        <w:rPr>
          <w:b w:val="0"/>
          <w:bCs w:val="0"/>
          <w:sz w:val="12"/>
          <w:szCs w:val="12"/>
        </w:rPr>
        <w:t>opr. Paulina Boroszko</w:t>
      </w:r>
    </w:p>
    <w:p w14:paraId="2A5505E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e-mail: </w:t>
      </w:r>
      <w:hyperlink r:id="rId8" w:history="1">
        <w:r w:rsidRPr="00DA3F22">
          <w:rPr>
            <w:rStyle w:val="Hipercze"/>
            <w:b w:val="0"/>
            <w:bCs w:val="0"/>
            <w:sz w:val="12"/>
            <w:szCs w:val="12"/>
          </w:rPr>
          <w:t>paulina.boroszko@gminareszel.pl</w:t>
        </w:r>
      </w:hyperlink>
    </w:p>
    <w:p w14:paraId="1ACFCD21" w14:textId="77777777" w:rsidR="00A4628A" w:rsidRP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>tel.: 89 755 39 10</w:t>
      </w:r>
    </w:p>
    <w:sectPr w:rsidR="00A4628A" w:rsidRPr="00A4628A" w:rsidSect="000E5607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134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9EBC" w14:textId="77777777" w:rsidR="000E5607" w:rsidRDefault="000E5607">
      <w:r>
        <w:separator/>
      </w:r>
    </w:p>
  </w:endnote>
  <w:endnote w:type="continuationSeparator" w:id="0">
    <w:p w14:paraId="5F663371" w14:textId="77777777" w:rsidR="000E5607" w:rsidRDefault="000E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692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FBA8CA" w14:textId="77777777" w:rsidR="007D28DD" w:rsidRDefault="007D28D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873396" w14:textId="77777777" w:rsidR="007F2AC8" w:rsidRPr="00205141" w:rsidRDefault="007F2AC8" w:rsidP="00205141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8207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53125599"/>
          <w:docPartObj>
            <w:docPartGallery w:val="Page Numbers (Top of Page)"/>
            <w:docPartUnique/>
          </w:docPartObj>
        </w:sdtPr>
        <w:sdtContent>
          <w:p w14:paraId="72D0AD96" w14:textId="77777777" w:rsidR="008A1BE6" w:rsidRPr="008A1BE6" w:rsidRDefault="008A1BE6">
            <w:pPr>
              <w:pStyle w:val="Stopka"/>
              <w:jc w:val="right"/>
              <w:rPr>
                <w:sz w:val="16"/>
                <w:szCs w:val="16"/>
              </w:rPr>
            </w:pPr>
            <w:r w:rsidRPr="008A1BE6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PAGE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8</w:t>
            </w:r>
            <w:r w:rsidR="001F1EF9" w:rsidRPr="008A1BE6">
              <w:rPr>
                <w:sz w:val="16"/>
                <w:szCs w:val="16"/>
              </w:rPr>
              <w:fldChar w:fldCharType="end"/>
            </w:r>
            <w:r w:rsidRPr="008A1BE6">
              <w:rPr>
                <w:sz w:val="16"/>
                <w:szCs w:val="16"/>
                <w:lang w:val="pl-PL"/>
              </w:rPr>
              <w:t xml:space="preserve"> z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NUMPAGES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9</w:t>
            </w:r>
            <w:r w:rsidR="001F1EF9" w:rsidRPr="008A1BE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AA0392B" w14:textId="77777777" w:rsidR="007F2AC8" w:rsidRPr="00205141" w:rsidRDefault="007F2AC8" w:rsidP="00205141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0276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88710341"/>
          <w:docPartObj>
            <w:docPartGallery w:val="Page Numbers (Top of Page)"/>
            <w:docPartUnique/>
          </w:docPartObj>
        </w:sdtPr>
        <w:sdtContent>
          <w:p w14:paraId="6707C098" w14:textId="77777777" w:rsidR="007D28DD" w:rsidRPr="007D28DD" w:rsidRDefault="007D28DD">
            <w:pPr>
              <w:pStyle w:val="Stopka"/>
              <w:jc w:val="right"/>
              <w:rPr>
                <w:sz w:val="16"/>
                <w:szCs w:val="16"/>
              </w:rPr>
            </w:pPr>
            <w:r w:rsidRPr="007D28DD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PAGE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  <w:r w:rsidRPr="007D28DD">
              <w:rPr>
                <w:sz w:val="16"/>
                <w:szCs w:val="16"/>
                <w:lang w:val="pl-PL"/>
              </w:rPr>
              <w:t xml:space="preserve"> z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NUMPAGES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F747B49" w14:textId="77777777" w:rsidR="007D28DD" w:rsidRPr="007D28DD" w:rsidRDefault="007D28D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E8AC" w14:textId="77777777" w:rsidR="000E5607" w:rsidRDefault="000E5607">
      <w:r>
        <w:separator/>
      </w:r>
    </w:p>
  </w:footnote>
  <w:footnote w:type="continuationSeparator" w:id="0">
    <w:p w14:paraId="4F540617" w14:textId="77777777" w:rsidR="000E5607" w:rsidRDefault="000E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35" w14:textId="77777777" w:rsidR="007F2AC8" w:rsidRPr="007013B6" w:rsidRDefault="007F2AC8" w:rsidP="007013B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 xml:space="preserve">nr </w:t>
    </w:r>
    <w:r w:rsidR="007521A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5C4099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E64D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A679C"/>
    <w:multiLevelType w:val="hybridMultilevel"/>
    <w:tmpl w:val="632AC052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5FC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523A28"/>
    <w:multiLevelType w:val="hybridMultilevel"/>
    <w:tmpl w:val="B748F8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F3483C"/>
    <w:multiLevelType w:val="multilevel"/>
    <w:tmpl w:val="5734EF30"/>
    <w:lvl w:ilvl="0">
      <w:start w:val="1"/>
      <w:numFmt w:val="lowerLetter"/>
      <w:lvlText w:val="%1)"/>
      <w:lvlJc w:val="left"/>
      <w:pPr>
        <w:tabs>
          <w:tab w:val="num" w:pos="1425"/>
        </w:tabs>
        <w:ind w:left="36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9" w15:restartNumberingAfterBreak="0">
    <w:nsid w:val="278850D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2127D"/>
    <w:multiLevelType w:val="hybridMultilevel"/>
    <w:tmpl w:val="A56CC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30567"/>
    <w:multiLevelType w:val="hybridMultilevel"/>
    <w:tmpl w:val="CF208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A95A38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7A5E"/>
    <w:multiLevelType w:val="hybridMultilevel"/>
    <w:tmpl w:val="595CB2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6FF09FC"/>
    <w:multiLevelType w:val="hybridMultilevel"/>
    <w:tmpl w:val="969E91C0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7" w15:restartNumberingAfterBreak="0">
    <w:nsid w:val="3D790F15"/>
    <w:multiLevelType w:val="hybridMultilevel"/>
    <w:tmpl w:val="A92C8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2B2D8C"/>
    <w:multiLevelType w:val="hybridMultilevel"/>
    <w:tmpl w:val="13C2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E2E9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4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8F31B8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437193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2758"/>
    <w:multiLevelType w:val="multilevel"/>
    <w:tmpl w:val="02F2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0" w15:restartNumberingAfterBreak="0">
    <w:nsid w:val="654F5214"/>
    <w:multiLevelType w:val="hybridMultilevel"/>
    <w:tmpl w:val="7BE81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D246CC"/>
    <w:multiLevelType w:val="hybridMultilevel"/>
    <w:tmpl w:val="65DC2B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FA5449"/>
    <w:multiLevelType w:val="hybridMultilevel"/>
    <w:tmpl w:val="885A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926CB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1456ED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579EF"/>
    <w:multiLevelType w:val="hybridMultilevel"/>
    <w:tmpl w:val="A440CC22"/>
    <w:lvl w:ilvl="0" w:tplc="D4D23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742">
    <w:abstractNumId w:val="7"/>
  </w:num>
  <w:num w:numId="2" w16cid:durableId="892544039">
    <w:abstractNumId w:val="11"/>
  </w:num>
  <w:num w:numId="3" w16cid:durableId="1015498425">
    <w:abstractNumId w:val="30"/>
  </w:num>
  <w:num w:numId="4" w16cid:durableId="650209357">
    <w:abstractNumId w:val="40"/>
  </w:num>
  <w:num w:numId="5" w16cid:durableId="1926449568">
    <w:abstractNumId w:val="13"/>
  </w:num>
  <w:num w:numId="6" w16cid:durableId="2016489660">
    <w:abstractNumId w:val="16"/>
  </w:num>
  <w:num w:numId="7" w16cid:durableId="1054817378">
    <w:abstractNumId w:val="39"/>
  </w:num>
  <w:num w:numId="8" w16cid:durableId="1484546544">
    <w:abstractNumId w:val="34"/>
  </w:num>
  <w:num w:numId="9" w16cid:durableId="957293210">
    <w:abstractNumId w:val="33"/>
  </w:num>
  <w:num w:numId="10" w16cid:durableId="1854881583">
    <w:abstractNumId w:val="17"/>
  </w:num>
  <w:num w:numId="11" w16cid:durableId="174466981">
    <w:abstractNumId w:val="45"/>
  </w:num>
  <w:num w:numId="12" w16cid:durableId="2054427732">
    <w:abstractNumId w:val="23"/>
  </w:num>
  <w:num w:numId="13" w16cid:durableId="544099060">
    <w:abstractNumId w:val="10"/>
  </w:num>
  <w:num w:numId="14" w16cid:durableId="1572692888">
    <w:abstractNumId w:val="44"/>
  </w:num>
  <w:num w:numId="15" w16cid:durableId="705450559">
    <w:abstractNumId w:val="9"/>
  </w:num>
  <w:num w:numId="16" w16cid:durableId="705258305">
    <w:abstractNumId w:val="49"/>
  </w:num>
  <w:num w:numId="17" w16cid:durableId="1176337093">
    <w:abstractNumId w:val="37"/>
  </w:num>
  <w:num w:numId="18" w16cid:durableId="1447773989">
    <w:abstractNumId w:val="18"/>
  </w:num>
  <w:num w:numId="19" w16cid:durableId="362245821">
    <w:abstractNumId w:val="35"/>
  </w:num>
  <w:num w:numId="20" w16cid:durableId="413402749">
    <w:abstractNumId w:val="26"/>
  </w:num>
  <w:num w:numId="21" w16cid:durableId="1867593384">
    <w:abstractNumId w:val="6"/>
  </w:num>
  <w:num w:numId="22" w16cid:durableId="829953461">
    <w:abstractNumId w:val="32"/>
  </w:num>
  <w:num w:numId="23" w16cid:durableId="328680443">
    <w:abstractNumId w:val="31"/>
  </w:num>
  <w:num w:numId="24" w16cid:durableId="475687626">
    <w:abstractNumId w:val="14"/>
  </w:num>
  <w:num w:numId="25" w16cid:durableId="1891307644">
    <w:abstractNumId w:val="43"/>
  </w:num>
  <w:num w:numId="26" w16cid:durableId="177353068">
    <w:abstractNumId w:val="2"/>
  </w:num>
  <w:num w:numId="27" w16cid:durableId="649872491">
    <w:abstractNumId w:val="25"/>
  </w:num>
  <w:num w:numId="28" w16cid:durableId="744762962">
    <w:abstractNumId w:val="4"/>
  </w:num>
  <w:num w:numId="29" w16cid:durableId="203444379">
    <w:abstractNumId w:val="42"/>
  </w:num>
  <w:num w:numId="30" w16cid:durableId="218828434">
    <w:abstractNumId w:val="28"/>
  </w:num>
  <w:num w:numId="31" w16cid:durableId="299961535">
    <w:abstractNumId w:val="5"/>
  </w:num>
  <w:num w:numId="32" w16cid:durableId="1620800685">
    <w:abstractNumId w:val="38"/>
  </w:num>
  <w:num w:numId="33" w16cid:durableId="96760558">
    <w:abstractNumId w:val="46"/>
  </w:num>
  <w:num w:numId="34" w16cid:durableId="704256358">
    <w:abstractNumId w:val="36"/>
  </w:num>
  <w:num w:numId="35" w16cid:durableId="1624924003">
    <w:abstractNumId w:val="19"/>
  </w:num>
  <w:num w:numId="36" w16cid:durableId="344937528">
    <w:abstractNumId w:val="41"/>
  </w:num>
  <w:num w:numId="37" w16cid:durableId="194388244">
    <w:abstractNumId w:val="29"/>
  </w:num>
  <w:num w:numId="38" w16cid:durableId="121071528">
    <w:abstractNumId w:val="8"/>
  </w:num>
  <w:num w:numId="39" w16cid:durableId="1817798446">
    <w:abstractNumId w:val="12"/>
  </w:num>
  <w:num w:numId="40" w16cid:durableId="15987569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778286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3394930">
    <w:abstractNumId w:val="15"/>
  </w:num>
  <w:num w:numId="43" w16cid:durableId="1418552023">
    <w:abstractNumId w:val="20"/>
  </w:num>
  <w:num w:numId="44" w16cid:durableId="111023986">
    <w:abstractNumId w:val="27"/>
  </w:num>
  <w:num w:numId="45" w16cid:durableId="2021003195">
    <w:abstractNumId w:val="24"/>
  </w:num>
  <w:num w:numId="46" w16cid:durableId="263731374">
    <w:abstractNumId w:val="47"/>
  </w:num>
  <w:num w:numId="47" w16cid:durableId="952908724">
    <w:abstractNumId w:val="21"/>
  </w:num>
  <w:num w:numId="48" w16cid:durableId="127556641">
    <w:abstractNumId w:val="22"/>
  </w:num>
  <w:num w:numId="49" w16cid:durableId="57142743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44DE"/>
    <w:rsid w:val="00024670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B13BE"/>
    <w:rsid w:val="000B608F"/>
    <w:rsid w:val="000C3FBB"/>
    <w:rsid w:val="000D4284"/>
    <w:rsid w:val="000D49E3"/>
    <w:rsid w:val="000E1096"/>
    <w:rsid w:val="000E2ED9"/>
    <w:rsid w:val="000E5607"/>
    <w:rsid w:val="000E70D8"/>
    <w:rsid w:val="000F2CF6"/>
    <w:rsid w:val="000F37B7"/>
    <w:rsid w:val="000F6CCB"/>
    <w:rsid w:val="00101271"/>
    <w:rsid w:val="00101FBA"/>
    <w:rsid w:val="001066BF"/>
    <w:rsid w:val="00110E8B"/>
    <w:rsid w:val="00116016"/>
    <w:rsid w:val="0012767C"/>
    <w:rsid w:val="00127974"/>
    <w:rsid w:val="00132DF2"/>
    <w:rsid w:val="00136CB6"/>
    <w:rsid w:val="0014061E"/>
    <w:rsid w:val="001523C5"/>
    <w:rsid w:val="001528D3"/>
    <w:rsid w:val="001701FF"/>
    <w:rsid w:val="0017525D"/>
    <w:rsid w:val="00180B3E"/>
    <w:rsid w:val="00180C40"/>
    <w:rsid w:val="00191FA4"/>
    <w:rsid w:val="001976BA"/>
    <w:rsid w:val="001A72E7"/>
    <w:rsid w:val="001B102A"/>
    <w:rsid w:val="001B348D"/>
    <w:rsid w:val="001B3B83"/>
    <w:rsid w:val="001B7D17"/>
    <w:rsid w:val="001D58BD"/>
    <w:rsid w:val="001F10A4"/>
    <w:rsid w:val="001F1EF9"/>
    <w:rsid w:val="001F425A"/>
    <w:rsid w:val="002012FF"/>
    <w:rsid w:val="00202BF3"/>
    <w:rsid w:val="00205141"/>
    <w:rsid w:val="0021051D"/>
    <w:rsid w:val="00224598"/>
    <w:rsid w:val="00230AF9"/>
    <w:rsid w:val="00234B9B"/>
    <w:rsid w:val="00236114"/>
    <w:rsid w:val="00241E90"/>
    <w:rsid w:val="00241FA4"/>
    <w:rsid w:val="002432C4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1E3F"/>
    <w:rsid w:val="002C4D0D"/>
    <w:rsid w:val="002C62BE"/>
    <w:rsid w:val="002D33B9"/>
    <w:rsid w:val="002D4B5B"/>
    <w:rsid w:val="002F52B7"/>
    <w:rsid w:val="003027CC"/>
    <w:rsid w:val="0030473A"/>
    <w:rsid w:val="0030585A"/>
    <w:rsid w:val="003159EB"/>
    <w:rsid w:val="00331678"/>
    <w:rsid w:val="00334877"/>
    <w:rsid w:val="003450C6"/>
    <w:rsid w:val="00347777"/>
    <w:rsid w:val="00347A6D"/>
    <w:rsid w:val="00360C9D"/>
    <w:rsid w:val="00362C3D"/>
    <w:rsid w:val="00364043"/>
    <w:rsid w:val="00365E66"/>
    <w:rsid w:val="00366682"/>
    <w:rsid w:val="00366690"/>
    <w:rsid w:val="00367729"/>
    <w:rsid w:val="00367BD4"/>
    <w:rsid w:val="00371CB8"/>
    <w:rsid w:val="00372538"/>
    <w:rsid w:val="00373C0C"/>
    <w:rsid w:val="00373C82"/>
    <w:rsid w:val="00380640"/>
    <w:rsid w:val="00382A3E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3F2F"/>
    <w:rsid w:val="00400325"/>
    <w:rsid w:val="00401957"/>
    <w:rsid w:val="00405C38"/>
    <w:rsid w:val="00406F98"/>
    <w:rsid w:val="00411E5B"/>
    <w:rsid w:val="00414576"/>
    <w:rsid w:val="004211AE"/>
    <w:rsid w:val="0042366D"/>
    <w:rsid w:val="00440DF8"/>
    <w:rsid w:val="00442289"/>
    <w:rsid w:val="0045523F"/>
    <w:rsid w:val="0045622B"/>
    <w:rsid w:val="004570C3"/>
    <w:rsid w:val="00457A5B"/>
    <w:rsid w:val="00462C60"/>
    <w:rsid w:val="00463190"/>
    <w:rsid w:val="004635F9"/>
    <w:rsid w:val="0046418D"/>
    <w:rsid w:val="00472C12"/>
    <w:rsid w:val="004761F3"/>
    <w:rsid w:val="00486EA2"/>
    <w:rsid w:val="00492DBA"/>
    <w:rsid w:val="00496472"/>
    <w:rsid w:val="0049719E"/>
    <w:rsid w:val="004A4FA4"/>
    <w:rsid w:val="004A5666"/>
    <w:rsid w:val="004A5AFF"/>
    <w:rsid w:val="004B6037"/>
    <w:rsid w:val="004B6C1B"/>
    <w:rsid w:val="004C44D3"/>
    <w:rsid w:val="004C46CB"/>
    <w:rsid w:val="004C7079"/>
    <w:rsid w:val="004D2D38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5D6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408"/>
    <w:rsid w:val="00593B02"/>
    <w:rsid w:val="00594DA9"/>
    <w:rsid w:val="00597666"/>
    <w:rsid w:val="005A6AFD"/>
    <w:rsid w:val="005B186F"/>
    <w:rsid w:val="005B2382"/>
    <w:rsid w:val="005B60C8"/>
    <w:rsid w:val="005B7CA4"/>
    <w:rsid w:val="005C53C8"/>
    <w:rsid w:val="005E6E5B"/>
    <w:rsid w:val="005F4D3F"/>
    <w:rsid w:val="005F5D86"/>
    <w:rsid w:val="006055AD"/>
    <w:rsid w:val="00607FE1"/>
    <w:rsid w:val="00615192"/>
    <w:rsid w:val="00615632"/>
    <w:rsid w:val="0064022D"/>
    <w:rsid w:val="0064199C"/>
    <w:rsid w:val="00641CC0"/>
    <w:rsid w:val="006432D1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0C3B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21A8"/>
    <w:rsid w:val="007557A9"/>
    <w:rsid w:val="0076397E"/>
    <w:rsid w:val="00765C89"/>
    <w:rsid w:val="00766DF4"/>
    <w:rsid w:val="00770D03"/>
    <w:rsid w:val="007726BA"/>
    <w:rsid w:val="00773AF7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1C4"/>
    <w:rsid w:val="007C4298"/>
    <w:rsid w:val="007C521B"/>
    <w:rsid w:val="007C55DD"/>
    <w:rsid w:val="007C5BC2"/>
    <w:rsid w:val="007D28DD"/>
    <w:rsid w:val="007F0D0B"/>
    <w:rsid w:val="007F2AC8"/>
    <w:rsid w:val="008016F3"/>
    <w:rsid w:val="00802E0F"/>
    <w:rsid w:val="00810243"/>
    <w:rsid w:val="00810AC1"/>
    <w:rsid w:val="00810CE3"/>
    <w:rsid w:val="00811779"/>
    <w:rsid w:val="00816624"/>
    <w:rsid w:val="0082275F"/>
    <w:rsid w:val="00822C66"/>
    <w:rsid w:val="00823F73"/>
    <w:rsid w:val="008249DB"/>
    <w:rsid w:val="008272D8"/>
    <w:rsid w:val="00831DC7"/>
    <w:rsid w:val="0084799A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86E4C"/>
    <w:rsid w:val="00893C86"/>
    <w:rsid w:val="00894225"/>
    <w:rsid w:val="008A1BE6"/>
    <w:rsid w:val="008A2946"/>
    <w:rsid w:val="008B40AB"/>
    <w:rsid w:val="008B60FD"/>
    <w:rsid w:val="008B6522"/>
    <w:rsid w:val="008C673B"/>
    <w:rsid w:val="008D6642"/>
    <w:rsid w:val="008E6DA1"/>
    <w:rsid w:val="008F5E3A"/>
    <w:rsid w:val="008F795B"/>
    <w:rsid w:val="00901819"/>
    <w:rsid w:val="00923B29"/>
    <w:rsid w:val="00924632"/>
    <w:rsid w:val="00936A43"/>
    <w:rsid w:val="00941B4A"/>
    <w:rsid w:val="009420B6"/>
    <w:rsid w:val="009436C0"/>
    <w:rsid w:val="009440FC"/>
    <w:rsid w:val="00955DE5"/>
    <w:rsid w:val="00956A81"/>
    <w:rsid w:val="0096555F"/>
    <w:rsid w:val="00967A83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C68CD"/>
    <w:rsid w:val="009D78C3"/>
    <w:rsid w:val="009E5475"/>
    <w:rsid w:val="00A036A5"/>
    <w:rsid w:val="00A05567"/>
    <w:rsid w:val="00A05BAA"/>
    <w:rsid w:val="00A1669D"/>
    <w:rsid w:val="00A23C18"/>
    <w:rsid w:val="00A270BE"/>
    <w:rsid w:val="00A277A5"/>
    <w:rsid w:val="00A33801"/>
    <w:rsid w:val="00A33878"/>
    <w:rsid w:val="00A34CE2"/>
    <w:rsid w:val="00A43A94"/>
    <w:rsid w:val="00A4628A"/>
    <w:rsid w:val="00A4780A"/>
    <w:rsid w:val="00A6576F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D68DF"/>
    <w:rsid w:val="00AF782D"/>
    <w:rsid w:val="00B00925"/>
    <w:rsid w:val="00B23F85"/>
    <w:rsid w:val="00B274EB"/>
    <w:rsid w:val="00B33A49"/>
    <w:rsid w:val="00B55626"/>
    <w:rsid w:val="00B57855"/>
    <w:rsid w:val="00B60374"/>
    <w:rsid w:val="00B608AE"/>
    <w:rsid w:val="00B627E4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A0498"/>
    <w:rsid w:val="00BB39DB"/>
    <w:rsid w:val="00BB761B"/>
    <w:rsid w:val="00BC7A31"/>
    <w:rsid w:val="00BD0E82"/>
    <w:rsid w:val="00BD5335"/>
    <w:rsid w:val="00BD6262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87EB0"/>
    <w:rsid w:val="00C936B3"/>
    <w:rsid w:val="00CA03E7"/>
    <w:rsid w:val="00CA11E5"/>
    <w:rsid w:val="00CB267A"/>
    <w:rsid w:val="00CB271E"/>
    <w:rsid w:val="00CB4C05"/>
    <w:rsid w:val="00CB60C6"/>
    <w:rsid w:val="00CD6294"/>
    <w:rsid w:val="00CF012E"/>
    <w:rsid w:val="00CF2A0F"/>
    <w:rsid w:val="00CF70AB"/>
    <w:rsid w:val="00D04CDF"/>
    <w:rsid w:val="00D07FF8"/>
    <w:rsid w:val="00D1218C"/>
    <w:rsid w:val="00D229B7"/>
    <w:rsid w:val="00D27647"/>
    <w:rsid w:val="00D2791F"/>
    <w:rsid w:val="00D308AF"/>
    <w:rsid w:val="00D47210"/>
    <w:rsid w:val="00D5351B"/>
    <w:rsid w:val="00D60C1F"/>
    <w:rsid w:val="00D61C2F"/>
    <w:rsid w:val="00D61CB4"/>
    <w:rsid w:val="00D635DF"/>
    <w:rsid w:val="00D644C3"/>
    <w:rsid w:val="00D70EC2"/>
    <w:rsid w:val="00D71243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E55BE"/>
    <w:rsid w:val="00DF1852"/>
    <w:rsid w:val="00DF2947"/>
    <w:rsid w:val="00E00E2B"/>
    <w:rsid w:val="00E017F8"/>
    <w:rsid w:val="00E04839"/>
    <w:rsid w:val="00E07A6C"/>
    <w:rsid w:val="00E1126F"/>
    <w:rsid w:val="00E209DE"/>
    <w:rsid w:val="00E20E87"/>
    <w:rsid w:val="00E330EC"/>
    <w:rsid w:val="00E36B80"/>
    <w:rsid w:val="00E44D25"/>
    <w:rsid w:val="00E469B8"/>
    <w:rsid w:val="00E5132C"/>
    <w:rsid w:val="00E541BA"/>
    <w:rsid w:val="00E57D57"/>
    <w:rsid w:val="00E62358"/>
    <w:rsid w:val="00E62CE8"/>
    <w:rsid w:val="00E64755"/>
    <w:rsid w:val="00E77A21"/>
    <w:rsid w:val="00E77C94"/>
    <w:rsid w:val="00E816D0"/>
    <w:rsid w:val="00E83FD3"/>
    <w:rsid w:val="00E8687C"/>
    <w:rsid w:val="00E907A5"/>
    <w:rsid w:val="00E9421B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D4D39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3CB8"/>
    <w:rsid w:val="00F64053"/>
    <w:rsid w:val="00F6579C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367F"/>
    <w:rsid w:val="00F97207"/>
    <w:rsid w:val="00FA1FAD"/>
    <w:rsid w:val="00FA5824"/>
    <w:rsid w:val="00FA5D64"/>
    <w:rsid w:val="00FB0715"/>
    <w:rsid w:val="00FB0E63"/>
    <w:rsid w:val="00FB0E78"/>
    <w:rsid w:val="00FB31BA"/>
    <w:rsid w:val="00FC4028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083E"/>
  <w15:docId w15:val="{241BBB27-DA8A-4FE0-A606-E59BB0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8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01271"/>
    <w:rPr>
      <w:b/>
      <w:bCs/>
      <w:sz w:val="32"/>
      <w:szCs w:val="24"/>
      <w:lang w:eastAsia="ar-SA"/>
    </w:rPr>
  </w:style>
  <w:style w:type="paragraph" w:customStyle="1" w:styleId="ZnakZnak2ZnakZnak">
    <w:name w:val="Znak Znak2 Znak Znak"/>
    <w:basedOn w:val="Normalny"/>
    <w:rsid w:val="000B13B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2422-4DEA-4AA3-88E3-03E881F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2844</Words>
  <Characters>17068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Paulina Boroszko</cp:lastModifiedBy>
  <cp:revision>16</cp:revision>
  <cp:lastPrinted>2022-03-15T13:13:00Z</cp:lastPrinted>
  <dcterms:created xsi:type="dcterms:W3CDTF">2021-09-09T06:28:00Z</dcterms:created>
  <dcterms:modified xsi:type="dcterms:W3CDTF">2024-02-13T11:40:00Z</dcterms:modified>
</cp:coreProperties>
</file>