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933B" w14:textId="77777777" w:rsidR="006432D1" w:rsidRPr="00331678" w:rsidRDefault="006432D1" w:rsidP="005231D1">
      <w:pPr>
        <w:jc w:val="both"/>
        <w:rPr>
          <w:snapToGrid w:val="0"/>
          <w:sz w:val="22"/>
          <w:szCs w:val="22"/>
        </w:rPr>
      </w:pPr>
    </w:p>
    <w:p w14:paraId="3BAA29A8" w14:textId="6A1A6A99" w:rsidR="006432D1" w:rsidRPr="00331678" w:rsidRDefault="006432D1" w:rsidP="006432D1">
      <w:pPr>
        <w:jc w:val="center"/>
        <w:rPr>
          <w:b/>
          <w:bCs/>
          <w:iCs/>
          <w:snapToGrid w:val="0"/>
          <w:sz w:val="22"/>
          <w:szCs w:val="22"/>
        </w:rPr>
      </w:pPr>
      <w:r w:rsidRPr="00331678">
        <w:rPr>
          <w:b/>
          <w:bCs/>
          <w:iCs/>
          <w:snapToGrid w:val="0"/>
          <w:sz w:val="22"/>
          <w:szCs w:val="22"/>
        </w:rPr>
        <w:t>Umowa Nr ….. TB-</w:t>
      </w:r>
      <w:r w:rsidR="00C87EB0" w:rsidRPr="00331678">
        <w:rPr>
          <w:b/>
          <w:bCs/>
          <w:iCs/>
          <w:snapToGrid w:val="0"/>
          <w:sz w:val="22"/>
          <w:szCs w:val="22"/>
        </w:rPr>
        <w:t>I</w:t>
      </w:r>
      <w:r w:rsidRPr="00331678">
        <w:rPr>
          <w:b/>
          <w:bCs/>
          <w:iCs/>
          <w:snapToGrid w:val="0"/>
          <w:sz w:val="22"/>
          <w:szCs w:val="22"/>
        </w:rPr>
        <w:t>.</w:t>
      </w:r>
      <w:r w:rsidR="00D07FF8">
        <w:rPr>
          <w:b/>
          <w:bCs/>
          <w:iCs/>
          <w:snapToGrid w:val="0"/>
          <w:sz w:val="22"/>
          <w:szCs w:val="22"/>
        </w:rPr>
        <w:t>7013.1</w:t>
      </w:r>
      <w:r w:rsidR="00024670">
        <w:rPr>
          <w:b/>
          <w:bCs/>
          <w:iCs/>
          <w:snapToGrid w:val="0"/>
          <w:sz w:val="22"/>
          <w:szCs w:val="22"/>
        </w:rPr>
        <w:t>…..</w:t>
      </w:r>
      <w:r w:rsidRPr="00331678">
        <w:rPr>
          <w:b/>
          <w:bCs/>
          <w:iCs/>
          <w:snapToGrid w:val="0"/>
          <w:sz w:val="22"/>
          <w:szCs w:val="22"/>
        </w:rPr>
        <w:t>.202</w:t>
      </w:r>
      <w:r w:rsidR="00024670">
        <w:rPr>
          <w:b/>
          <w:bCs/>
          <w:iCs/>
          <w:snapToGrid w:val="0"/>
          <w:sz w:val="22"/>
          <w:szCs w:val="22"/>
        </w:rPr>
        <w:t>2</w:t>
      </w:r>
    </w:p>
    <w:p w14:paraId="0A0CE91A" w14:textId="77777777" w:rsidR="006432D1" w:rsidRPr="00331678" w:rsidRDefault="006432D1" w:rsidP="006432D1">
      <w:pPr>
        <w:jc w:val="both"/>
        <w:rPr>
          <w:b/>
          <w:bCs/>
          <w:iCs/>
          <w:snapToGrid w:val="0"/>
          <w:sz w:val="22"/>
          <w:szCs w:val="22"/>
        </w:rPr>
      </w:pPr>
    </w:p>
    <w:p w14:paraId="2C574078" w14:textId="6D8A6A6A" w:rsidR="006432D1" w:rsidRPr="00331678" w:rsidRDefault="006432D1" w:rsidP="006432D1">
      <w:pPr>
        <w:jc w:val="both"/>
        <w:rPr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Zawarta w dniu</w:t>
      </w:r>
      <w:r w:rsidR="00D07FF8">
        <w:rPr>
          <w:snapToGrid w:val="0"/>
          <w:sz w:val="22"/>
          <w:szCs w:val="22"/>
        </w:rPr>
        <w:t xml:space="preserve"> </w:t>
      </w:r>
      <w:r w:rsidR="00024670">
        <w:rPr>
          <w:b/>
          <w:bCs/>
          <w:snapToGrid w:val="0"/>
          <w:sz w:val="22"/>
          <w:szCs w:val="22"/>
        </w:rPr>
        <w:t>…………………….</w:t>
      </w:r>
      <w:r w:rsidR="00D07FF8">
        <w:rPr>
          <w:snapToGrid w:val="0"/>
          <w:sz w:val="22"/>
          <w:szCs w:val="22"/>
        </w:rPr>
        <w:t xml:space="preserve"> </w:t>
      </w:r>
      <w:r w:rsidRPr="00331678">
        <w:rPr>
          <w:bCs/>
          <w:snapToGrid w:val="0"/>
          <w:sz w:val="22"/>
          <w:szCs w:val="22"/>
        </w:rPr>
        <w:t>roku</w:t>
      </w:r>
      <w:r w:rsidRPr="00331678">
        <w:rPr>
          <w:snapToGrid w:val="0"/>
          <w:sz w:val="22"/>
          <w:szCs w:val="22"/>
        </w:rPr>
        <w:t xml:space="preserve"> w Reszlu pomiędzy </w:t>
      </w:r>
      <w:r w:rsidRPr="00331678">
        <w:rPr>
          <w:b/>
          <w:snapToGrid w:val="0"/>
          <w:sz w:val="22"/>
          <w:szCs w:val="22"/>
        </w:rPr>
        <w:t xml:space="preserve">Gminą Reszel </w:t>
      </w:r>
      <w:r w:rsidRPr="00331678">
        <w:rPr>
          <w:snapToGrid w:val="0"/>
          <w:sz w:val="22"/>
          <w:szCs w:val="22"/>
        </w:rPr>
        <w:t xml:space="preserve">z siedzibą 11-440 Reszel, </w:t>
      </w:r>
      <w:r w:rsidRPr="00331678">
        <w:rPr>
          <w:snapToGrid w:val="0"/>
          <w:sz w:val="22"/>
          <w:szCs w:val="22"/>
        </w:rPr>
        <w:br/>
        <w:t>ul. Rynek nr 24 zwaną w dalszej części umowy „Zamawiającym”, NIP: 7422243326, REGON: 510743611 reprezentowaną przez:</w:t>
      </w:r>
    </w:p>
    <w:p w14:paraId="2A511403" w14:textId="77777777" w:rsidR="006432D1" w:rsidRPr="00331678" w:rsidRDefault="006432D1" w:rsidP="006432D1">
      <w:pPr>
        <w:jc w:val="both"/>
        <w:rPr>
          <w:snapToGrid w:val="0"/>
          <w:sz w:val="22"/>
          <w:szCs w:val="22"/>
        </w:rPr>
      </w:pPr>
    </w:p>
    <w:p w14:paraId="03797775" w14:textId="77777777" w:rsidR="006432D1" w:rsidRPr="00331678" w:rsidRDefault="006432D1" w:rsidP="006432D1">
      <w:pPr>
        <w:jc w:val="both"/>
        <w:rPr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Marka Janiszewskiego – Burmistrza Reszla</w:t>
      </w:r>
    </w:p>
    <w:p w14:paraId="65E8781A" w14:textId="77777777" w:rsidR="006432D1" w:rsidRPr="00331678" w:rsidRDefault="006432D1" w:rsidP="006432D1">
      <w:pPr>
        <w:jc w:val="both"/>
        <w:rPr>
          <w:b/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przy kontrasygnacie</w:t>
      </w:r>
      <w:r w:rsidRPr="00331678">
        <w:rPr>
          <w:b/>
          <w:snapToGrid w:val="0"/>
          <w:sz w:val="22"/>
          <w:szCs w:val="22"/>
        </w:rPr>
        <w:t xml:space="preserve"> Julity Paprockiej – Skarbnika Gminy</w:t>
      </w:r>
    </w:p>
    <w:p w14:paraId="1B967B4F" w14:textId="6F0E9AEA" w:rsidR="006432D1" w:rsidRDefault="006432D1" w:rsidP="006432D1">
      <w:pPr>
        <w:jc w:val="both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a</w:t>
      </w:r>
    </w:p>
    <w:p w14:paraId="1E59FD98" w14:textId="77777777" w:rsidR="00D07FF8" w:rsidRPr="00D07FF8" w:rsidRDefault="00D07FF8" w:rsidP="006432D1">
      <w:pPr>
        <w:jc w:val="both"/>
        <w:rPr>
          <w:b/>
          <w:snapToGrid w:val="0"/>
          <w:sz w:val="22"/>
          <w:szCs w:val="22"/>
        </w:rPr>
      </w:pPr>
    </w:p>
    <w:p w14:paraId="7705598A" w14:textId="056A089B" w:rsidR="006432D1" w:rsidRPr="00331678" w:rsidRDefault="00D07FF8" w:rsidP="006432D1">
      <w:pPr>
        <w:jc w:val="both"/>
        <w:rPr>
          <w:snapToGrid w:val="0"/>
          <w:sz w:val="22"/>
          <w:szCs w:val="22"/>
        </w:rPr>
      </w:pPr>
      <w:r w:rsidRPr="00D07FF8">
        <w:rPr>
          <w:bCs/>
          <w:snapToGrid w:val="0"/>
          <w:sz w:val="22"/>
          <w:szCs w:val="22"/>
        </w:rPr>
        <w:t>Firmą:</w:t>
      </w:r>
      <w:r>
        <w:rPr>
          <w:b/>
          <w:snapToGrid w:val="0"/>
          <w:sz w:val="22"/>
          <w:szCs w:val="22"/>
        </w:rPr>
        <w:t xml:space="preserve"> </w:t>
      </w:r>
      <w:r w:rsidR="00024670">
        <w:rPr>
          <w:b/>
          <w:snapToGrid w:val="0"/>
          <w:sz w:val="22"/>
          <w:szCs w:val="22"/>
        </w:rPr>
        <w:t>……………………….</w:t>
      </w:r>
      <w:r>
        <w:rPr>
          <w:b/>
          <w:snapToGrid w:val="0"/>
          <w:sz w:val="22"/>
          <w:szCs w:val="22"/>
        </w:rPr>
        <w:t xml:space="preserve"> </w:t>
      </w:r>
      <w:r w:rsidRPr="00D07FF8">
        <w:rPr>
          <w:bCs/>
          <w:snapToGrid w:val="0"/>
          <w:sz w:val="22"/>
          <w:szCs w:val="22"/>
        </w:rPr>
        <w:t>z siedzibą:</w:t>
      </w:r>
      <w:r>
        <w:rPr>
          <w:b/>
          <w:snapToGrid w:val="0"/>
          <w:sz w:val="22"/>
          <w:szCs w:val="22"/>
        </w:rPr>
        <w:t xml:space="preserve"> </w:t>
      </w:r>
      <w:r w:rsidR="00024670">
        <w:rPr>
          <w:b/>
          <w:snapToGrid w:val="0"/>
          <w:sz w:val="22"/>
          <w:szCs w:val="22"/>
        </w:rPr>
        <w:t>…………………………………….</w:t>
      </w:r>
      <w:r>
        <w:rPr>
          <w:b/>
          <w:snapToGrid w:val="0"/>
          <w:sz w:val="22"/>
          <w:szCs w:val="22"/>
        </w:rPr>
        <w:t xml:space="preserve"> </w:t>
      </w:r>
      <w:r w:rsidR="006432D1" w:rsidRPr="00331678">
        <w:rPr>
          <w:bCs/>
          <w:snapToGrid w:val="0"/>
          <w:sz w:val="22"/>
          <w:szCs w:val="22"/>
        </w:rPr>
        <w:t>z</w:t>
      </w:r>
      <w:r w:rsidR="006432D1" w:rsidRPr="00331678">
        <w:rPr>
          <w:snapToGrid w:val="0"/>
          <w:sz w:val="22"/>
          <w:szCs w:val="22"/>
        </w:rPr>
        <w:t xml:space="preserve">wanym dalej w treści umowy </w:t>
      </w:r>
      <w:r w:rsidR="006432D1" w:rsidRPr="00331678">
        <w:rPr>
          <w:b/>
          <w:snapToGrid w:val="0"/>
          <w:sz w:val="22"/>
          <w:szCs w:val="22"/>
        </w:rPr>
        <w:t>„Wykonawcą”,</w:t>
      </w:r>
      <w:r w:rsidR="006432D1" w:rsidRPr="00331678">
        <w:rPr>
          <w:snapToGrid w:val="0"/>
          <w:sz w:val="22"/>
          <w:szCs w:val="22"/>
        </w:rPr>
        <w:t xml:space="preserve"> NIP: </w:t>
      </w:r>
      <w:r w:rsidR="00024670">
        <w:rPr>
          <w:b/>
          <w:snapToGrid w:val="0"/>
          <w:sz w:val="22"/>
          <w:szCs w:val="22"/>
        </w:rPr>
        <w:t>…………………..</w:t>
      </w:r>
      <w:r w:rsidR="006432D1" w:rsidRPr="00331678">
        <w:rPr>
          <w:b/>
          <w:snapToGrid w:val="0"/>
          <w:sz w:val="22"/>
          <w:szCs w:val="22"/>
        </w:rPr>
        <w:t>,</w:t>
      </w:r>
      <w:r w:rsidR="006432D1" w:rsidRPr="00331678">
        <w:rPr>
          <w:snapToGrid w:val="0"/>
          <w:sz w:val="22"/>
          <w:szCs w:val="22"/>
        </w:rPr>
        <w:t xml:space="preserve"> REGON:</w:t>
      </w:r>
      <w:r>
        <w:rPr>
          <w:b/>
          <w:snapToGrid w:val="0"/>
          <w:sz w:val="22"/>
          <w:szCs w:val="22"/>
        </w:rPr>
        <w:t xml:space="preserve"> </w:t>
      </w:r>
      <w:r w:rsidR="00024670">
        <w:rPr>
          <w:b/>
          <w:snapToGrid w:val="0"/>
          <w:sz w:val="22"/>
          <w:szCs w:val="22"/>
        </w:rPr>
        <w:t>…………………..</w:t>
      </w:r>
      <w:r>
        <w:rPr>
          <w:snapToGrid w:val="0"/>
          <w:sz w:val="22"/>
          <w:szCs w:val="22"/>
        </w:rPr>
        <w:t>,</w:t>
      </w:r>
      <w:r w:rsidR="006432D1" w:rsidRPr="00331678">
        <w:rPr>
          <w:snapToGrid w:val="0"/>
          <w:sz w:val="22"/>
          <w:szCs w:val="22"/>
        </w:rPr>
        <w:t xml:space="preserve"> reprezentowanym przez:</w:t>
      </w:r>
    </w:p>
    <w:p w14:paraId="73AB1CB8" w14:textId="77777777" w:rsidR="00D07FF8" w:rsidRDefault="00D07FF8" w:rsidP="006432D1">
      <w:pPr>
        <w:jc w:val="both"/>
        <w:rPr>
          <w:b/>
          <w:snapToGrid w:val="0"/>
          <w:sz w:val="22"/>
          <w:szCs w:val="22"/>
        </w:rPr>
      </w:pPr>
    </w:p>
    <w:p w14:paraId="23490D27" w14:textId="40360DFB" w:rsidR="006432D1" w:rsidRPr="00331678" w:rsidRDefault="006432D1" w:rsidP="006432D1">
      <w:pPr>
        <w:jc w:val="both"/>
        <w:rPr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1.</w:t>
      </w:r>
      <w:r w:rsidRPr="00331678">
        <w:rPr>
          <w:snapToGrid w:val="0"/>
          <w:sz w:val="22"/>
          <w:szCs w:val="22"/>
        </w:rPr>
        <w:t xml:space="preserve"> </w:t>
      </w:r>
      <w:r w:rsidR="00024670">
        <w:rPr>
          <w:b/>
          <w:snapToGrid w:val="0"/>
          <w:sz w:val="22"/>
          <w:szCs w:val="22"/>
        </w:rPr>
        <w:t>…………………………………</w:t>
      </w:r>
    </w:p>
    <w:p w14:paraId="448A5B1F" w14:textId="77777777" w:rsidR="006432D1" w:rsidRDefault="006432D1" w:rsidP="005231D1">
      <w:pPr>
        <w:jc w:val="both"/>
        <w:rPr>
          <w:snapToGrid w:val="0"/>
          <w:sz w:val="22"/>
          <w:szCs w:val="22"/>
        </w:rPr>
      </w:pPr>
    </w:p>
    <w:p w14:paraId="0AD698D2" w14:textId="77777777" w:rsidR="00A4628A" w:rsidRPr="00331678" w:rsidRDefault="00A4628A" w:rsidP="005231D1">
      <w:pPr>
        <w:jc w:val="both"/>
        <w:rPr>
          <w:snapToGrid w:val="0"/>
          <w:sz w:val="22"/>
          <w:szCs w:val="22"/>
        </w:rPr>
      </w:pPr>
    </w:p>
    <w:p w14:paraId="65B15A9F" w14:textId="77777777" w:rsidR="005231D1" w:rsidRDefault="003F3F2F" w:rsidP="003F3F2F">
      <w:pPr>
        <w:jc w:val="both"/>
        <w:rPr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Stosownie do dokonanego przez Zamawiającego wyboru oferty złożonej przez Wykonawcę w postępowaniu, dla którego ustawy Prawo zamówień publicznych nie stosuje się, została zawarta umowa o</w:t>
      </w:r>
      <w:r w:rsidR="005231D1" w:rsidRPr="00331678">
        <w:rPr>
          <w:snapToGrid w:val="0"/>
          <w:sz w:val="22"/>
          <w:szCs w:val="22"/>
        </w:rPr>
        <w:t xml:space="preserve"> następującej</w:t>
      </w:r>
      <w:r w:rsidRPr="00331678">
        <w:rPr>
          <w:snapToGrid w:val="0"/>
          <w:sz w:val="22"/>
          <w:szCs w:val="22"/>
        </w:rPr>
        <w:t xml:space="preserve"> treści</w:t>
      </w:r>
      <w:r w:rsidR="005231D1" w:rsidRPr="00331678">
        <w:rPr>
          <w:snapToGrid w:val="0"/>
          <w:sz w:val="22"/>
          <w:szCs w:val="22"/>
        </w:rPr>
        <w:t>:</w:t>
      </w:r>
    </w:p>
    <w:p w14:paraId="5FEE77A7" w14:textId="77777777" w:rsidR="00D71243" w:rsidRDefault="00D71243" w:rsidP="003F3F2F">
      <w:pPr>
        <w:jc w:val="both"/>
        <w:rPr>
          <w:snapToGrid w:val="0"/>
          <w:sz w:val="22"/>
          <w:szCs w:val="22"/>
        </w:rPr>
      </w:pPr>
    </w:p>
    <w:p w14:paraId="5A711F1A" w14:textId="77777777" w:rsidR="00A4628A" w:rsidRPr="00331678" w:rsidRDefault="00A4628A" w:rsidP="003F3F2F">
      <w:pPr>
        <w:jc w:val="both"/>
        <w:rPr>
          <w:snapToGrid w:val="0"/>
          <w:sz w:val="22"/>
          <w:szCs w:val="22"/>
        </w:rPr>
      </w:pPr>
    </w:p>
    <w:p w14:paraId="40C315B1" w14:textId="77777777" w:rsidR="00BE3904" w:rsidRPr="00331678" w:rsidRDefault="00BE3904" w:rsidP="005231D1">
      <w:pPr>
        <w:jc w:val="center"/>
        <w:rPr>
          <w:b/>
          <w:snapToGrid w:val="0"/>
          <w:sz w:val="22"/>
          <w:szCs w:val="22"/>
        </w:rPr>
      </w:pPr>
    </w:p>
    <w:p w14:paraId="1723FAB3" w14:textId="77777777" w:rsidR="005231D1" w:rsidRPr="00331678" w:rsidRDefault="005231D1" w:rsidP="005231D1">
      <w:pPr>
        <w:jc w:val="center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§ 1</w:t>
      </w:r>
    </w:p>
    <w:p w14:paraId="5A555EDF" w14:textId="77777777" w:rsidR="005F4D3F" w:rsidRPr="00331678" w:rsidRDefault="005F4D3F" w:rsidP="005231D1">
      <w:pPr>
        <w:jc w:val="center"/>
        <w:rPr>
          <w:b/>
          <w:snapToGrid w:val="0"/>
          <w:sz w:val="22"/>
          <w:szCs w:val="22"/>
        </w:rPr>
      </w:pPr>
    </w:p>
    <w:p w14:paraId="1825738C" w14:textId="63BFB153" w:rsidR="00331678" w:rsidRPr="00A4628A" w:rsidRDefault="005231D1" w:rsidP="00A4628A">
      <w:pPr>
        <w:numPr>
          <w:ilvl w:val="0"/>
          <w:numId w:val="3"/>
        </w:numPr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331678">
        <w:rPr>
          <w:sz w:val="22"/>
          <w:szCs w:val="22"/>
        </w:rPr>
        <w:t>ZAMAWIAJĄCY zleca, a WYKONAWCA przyjmuje do wykonania pełnienie funkcji inspektora</w:t>
      </w:r>
      <w:r w:rsidR="00BE3904" w:rsidRPr="00331678">
        <w:rPr>
          <w:sz w:val="22"/>
          <w:szCs w:val="22"/>
        </w:rPr>
        <w:t xml:space="preserve"> </w:t>
      </w:r>
      <w:r w:rsidRPr="00331678">
        <w:rPr>
          <w:sz w:val="22"/>
          <w:szCs w:val="22"/>
        </w:rPr>
        <w:t xml:space="preserve">nadzoru inwestorskiego </w:t>
      </w:r>
      <w:r w:rsidR="00EC23A7" w:rsidRPr="00331678">
        <w:rPr>
          <w:sz w:val="22"/>
          <w:szCs w:val="22"/>
        </w:rPr>
        <w:t xml:space="preserve">nad realizacją robót </w:t>
      </w:r>
      <w:r w:rsidR="00770D03" w:rsidRPr="00331678">
        <w:rPr>
          <w:sz w:val="22"/>
          <w:szCs w:val="22"/>
        </w:rPr>
        <w:t>budowlanych</w:t>
      </w:r>
      <w:r w:rsidR="00810CE3" w:rsidRPr="00331678">
        <w:rPr>
          <w:sz w:val="22"/>
          <w:szCs w:val="22"/>
        </w:rPr>
        <w:t xml:space="preserve"> </w:t>
      </w:r>
      <w:r w:rsidR="00463190" w:rsidRPr="00463190">
        <w:rPr>
          <w:b/>
          <w:bCs/>
          <w:iCs/>
          <w:sz w:val="22"/>
          <w:szCs w:val="22"/>
        </w:rPr>
        <w:t xml:space="preserve">„Budowa </w:t>
      </w:r>
      <w:r w:rsidR="00024670">
        <w:rPr>
          <w:b/>
          <w:bCs/>
          <w:iCs/>
          <w:sz w:val="22"/>
          <w:szCs w:val="22"/>
        </w:rPr>
        <w:t>świetlicy wiejskiej w msc. Leginy</w:t>
      </w:r>
      <w:r w:rsidR="00463190" w:rsidRPr="00463190">
        <w:rPr>
          <w:b/>
          <w:bCs/>
          <w:iCs/>
          <w:sz w:val="22"/>
          <w:szCs w:val="22"/>
        </w:rPr>
        <w:t>”</w:t>
      </w:r>
      <w:r w:rsidR="007361AA" w:rsidRPr="00463190">
        <w:rPr>
          <w:color w:val="000000"/>
          <w:sz w:val="22"/>
          <w:szCs w:val="22"/>
        </w:rPr>
        <w:t>.</w:t>
      </w:r>
      <w:r w:rsidR="00F57C85" w:rsidRPr="00463190">
        <w:rPr>
          <w:color w:val="000000"/>
          <w:sz w:val="22"/>
          <w:szCs w:val="22"/>
        </w:rPr>
        <w:t xml:space="preserve"> </w:t>
      </w:r>
    </w:p>
    <w:p w14:paraId="6FCE6FDD" w14:textId="77777777" w:rsidR="00331678" w:rsidRPr="00A4628A" w:rsidRDefault="005231D1" w:rsidP="00A4628A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WYKONAWCA oświadcza, że upewnił się co do prawidłowości i kompletności złożonej oferty.</w:t>
      </w:r>
    </w:p>
    <w:p w14:paraId="5DA65F5A" w14:textId="77777777" w:rsidR="00331678" w:rsidRPr="00A4628A" w:rsidRDefault="005231D1" w:rsidP="00A4628A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Strony zgodnie oświadczają, że kompletna oferta WYKONAWCY, obejmuje pełny zakres nadzoru inwestorskiego nad </w:t>
      </w:r>
      <w:r w:rsidR="00924632" w:rsidRPr="00331678">
        <w:rPr>
          <w:sz w:val="22"/>
          <w:szCs w:val="22"/>
        </w:rPr>
        <w:t xml:space="preserve">robotami </w:t>
      </w:r>
      <w:r w:rsidRPr="00331678">
        <w:rPr>
          <w:sz w:val="22"/>
          <w:szCs w:val="22"/>
        </w:rPr>
        <w:t>związany</w:t>
      </w:r>
      <w:r w:rsidR="0082275F" w:rsidRPr="00331678">
        <w:rPr>
          <w:sz w:val="22"/>
          <w:szCs w:val="22"/>
        </w:rPr>
        <w:t>mi</w:t>
      </w:r>
      <w:r w:rsidRPr="00331678">
        <w:rPr>
          <w:sz w:val="22"/>
          <w:szCs w:val="22"/>
        </w:rPr>
        <w:t xml:space="preserve"> z realizacją przedmiotu umowy.</w:t>
      </w:r>
    </w:p>
    <w:p w14:paraId="52A4F974" w14:textId="77777777" w:rsidR="00202BF3" w:rsidRDefault="005231D1" w:rsidP="00A4628A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WYKONAWCA oświadcza, że zaznajomił się z warunkami lokalnymi, w których będzie realizowany przedmiot umowy.</w:t>
      </w:r>
    </w:p>
    <w:p w14:paraId="1E02B75A" w14:textId="77777777" w:rsidR="00A4628A" w:rsidRPr="00331678" w:rsidRDefault="00A4628A" w:rsidP="00A4628A">
      <w:pPr>
        <w:pStyle w:val="Teksttreci1"/>
        <w:shd w:val="clear" w:color="auto" w:fill="auto"/>
        <w:tabs>
          <w:tab w:val="left" w:pos="284"/>
        </w:tabs>
        <w:spacing w:before="0" w:line="240" w:lineRule="auto"/>
        <w:ind w:right="20" w:firstLine="0"/>
        <w:jc w:val="both"/>
        <w:rPr>
          <w:sz w:val="22"/>
          <w:szCs w:val="22"/>
        </w:rPr>
      </w:pPr>
    </w:p>
    <w:p w14:paraId="6940B3DC" w14:textId="77777777" w:rsidR="00202BF3" w:rsidRPr="00331678" w:rsidRDefault="00202BF3" w:rsidP="00202BF3">
      <w:pPr>
        <w:pStyle w:val="Teksttreci1"/>
        <w:shd w:val="clear" w:color="auto" w:fill="auto"/>
        <w:tabs>
          <w:tab w:val="left" w:pos="284"/>
        </w:tabs>
        <w:spacing w:before="0" w:line="240" w:lineRule="auto"/>
        <w:ind w:left="284" w:right="20" w:firstLine="0"/>
        <w:jc w:val="both"/>
        <w:rPr>
          <w:sz w:val="22"/>
          <w:szCs w:val="22"/>
        </w:rPr>
      </w:pPr>
    </w:p>
    <w:p w14:paraId="7240F9A7" w14:textId="77777777" w:rsidR="00486EA2" w:rsidRPr="00331678" w:rsidRDefault="00486EA2" w:rsidP="00486EA2">
      <w:pPr>
        <w:jc w:val="center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§ 2</w:t>
      </w:r>
    </w:p>
    <w:p w14:paraId="41B669BD" w14:textId="77777777" w:rsidR="005F4D3F" w:rsidRPr="00331678" w:rsidRDefault="005F4D3F" w:rsidP="00486EA2">
      <w:pPr>
        <w:jc w:val="center"/>
        <w:rPr>
          <w:b/>
          <w:snapToGrid w:val="0"/>
          <w:sz w:val="22"/>
          <w:szCs w:val="22"/>
        </w:rPr>
      </w:pPr>
    </w:p>
    <w:p w14:paraId="0E034B0F" w14:textId="77777777" w:rsidR="005231D1" w:rsidRPr="00331678" w:rsidRDefault="005231D1" w:rsidP="00A4628A">
      <w:pPr>
        <w:pStyle w:val="Teksttreci1"/>
        <w:numPr>
          <w:ilvl w:val="0"/>
          <w:numId w:val="31"/>
        </w:numPr>
        <w:shd w:val="clear" w:color="auto" w:fill="auto"/>
        <w:tabs>
          <w:tab w:val="left" w:pos="2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Termin wykonania zlecenia upływa zgodnie z terminem podanym w przyjętej ofercie, tj.:</w:t>
      </w:r>
    </w:p>
    <w:p w14:paraId="2F63384C" w14:textId="77777777" w:rsidR="00331678" w:rsidRPr="00331678" w:rsidRDefault="005231D1" w:rsidP="00A4628A">
      <w:pPr>
        <w:pStyle w:val="Akapitzlist"/>
        <w:numPr>
          <w:ilvl w:val="0"/>
          <w:numId w:val="32"/>
        </w:numPr>
        <w:spacing w:line="276" w:lineRule="auto"/>
        <w:jc w:val="both"/>
        <w:outlineLvl w:val="0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rozpoczęcie:</w:t>
      </w:r>
      <w:r w:rsidRPr="00331678">
        <w:rPr>
          <w:sz w:val="22"/>
          <w:szCs w:val="22"/>
        </w:rPr>
        <w:t xml:space="preserve"> w dniu podpisania umowy</w:t>
      </w:r>
      <w:r w:rsidR="00B64D0E" w:rsidRPr="00331678">
        <w:rPr>
          <w:sz w:val="22"/>
          <w:szCs w:val="22"/>
        </w:rPr>
        <w:t>,</w:t>
      </w:r>
    </w:p>
    <w:p w14:paraId="0C7377C8" w14:textId="25C9B9A2" w:rsidR="00331678" w:rsidRPr="00331678" w:rsidRDefault="00967A83" w:rsidP="00A4628A">
      <w:pPr>
        <w:pStyle w:val="Akapitzlist"/>
        <w:numPr>
          <w:ilvl w:val="0"/>
          <w:numId w:val="32"/>
        </w:numPr>
        <w:spacing w:line="276" w:lineRule="auto"/>
        <w:jc w:val="both"/>
        <w:outlineLvl w:val="0"/>
        <w:rPr>
          <w:b/>
          <w:sz w:val="22"/>
          <w:szCs w:val="22"/>
        </w:rPr>
      </w:pPr>
      <w:r w:rsidRPr="00414576">
        <w:rPr>
          <w:b/>
          <w:bCs/>
          <w:sz w:val="22"/>
          <w:szCs w:val="22"/>
        </w:rPr>
        <w:t>planowane zakończenie robót budowlanych:</w:t>
      </w:r>
      <w:r w:rsidRPr="00331678">
        <w:rPr>
          <w:sz w:val="22"/>
          <w:szCs w:val="22"/>
        </w:rPr>
        <w:t xml:space="preserve"> </w:t>
      </w:r>
      <w:r w:rsidR="00024670">
        <w:rPr>
          <w:sz w:val="22"/>
          <w:szCs w:val="22"/>
        </w:rPr>
        <w:t>8</w:t>
      </w:r>
      <w:r w:rsidRPr="00331678">
        <w:rPr>
          <w:sz w:val="22"/>
          <w:szCs w:val="22"/>
        </w:rPr>
        <w:t xml:space="preserve"> miesi</w:t>
      </w:r>
      <w:r w:rsidR="00024670">
        <w:rPr>
          <w:sz w:val="22"/>
          <w:szCs w:val="22"/>
        </w:rPr>
        <w:t>ęcy</w:t>
      </w:r>
      <w:r w:rsidRPr="00331678">
        <w:rPr>
          <w:sz w:val="22"/>
          <w:szCs w:val="22"/>
        </w:rPr>
        <w:t xml:space="preserve"> od dnia podpisania umowy</w:t>
      </w:r>
      <w:r w:rsidR="00F63CB8">
        <w:rPr>
          <w:sz w:val="22"/>
          <w:szCs w:val="22"/>
        </w:rPr>
        <w:t>,</w:t>
      </w:r>
    </w:p>
    <w:p w14:paraId="44C6E1AA" w14:textId="77777777" w:rsidR="005231D1" w:rsidRPr="00331678" w:rsidRDefault="005231D1" w:rsidP="00A4628A">
      <w:pPr>
        <w:pStyle w:val="Akapitzlist"/>
        <w:numPr>
          <w:ilvl w:val="0"/>
          <w:numId w:val="32"/>
        </w:numPr>
        <w:spacing w:line="276" w:lineRule="auto"/>
        <w:jc w:val="both"/>
        <w:outlineLvl w:val="0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zakończenie:</w:t>
      </w:r>
      <w:r w:rsidRPr="00331678">
        <w:rPr>
          <w:sz w:val="22"/>
          <w:szCs w:val="22"/>
        </w:rPr>
        <w:t xml:space="preserve"> </w:t>
      </w:r>
      <w:r w:rsidR="00594DA9" w:rsidRPr="00331678">
        <w:rPr>
          <w:b/>
          <w:sz w:val="22"/>
          <w:szCs w:val="22"/>
        </w:rPr>
        <w:t>po całkowitym rozliczeniu wykonywanej inwestycji.</w:t>
      </w:r>
    </w:p>
    <w:p w14:paraId="1CCBFE77" w14:textId="77777777" w:rsidR="00331678" w:rsidRDefault="00331678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58EDEE8D" w14:textId="77777777" w:rsidR="00A4628A" w:rsidRDefault="00A4628A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3AE57076" w14:textId="77777777" w:rsidR="00331678" w:rsidRDefault="00331678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0F184586" w14:textId="77777777" w:rsidR="005231D1" w:rsidRPr="00331678" w:rsidRDefault="005231D1" w:rsidP="005231D1">
      <w:pPr>
        <w:ind w:left="2127" w:hanging="2127"/>
        <w:jc w:val="center"/>
        <w:outlineLvl w:val="0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3</w:t>
      </w:r>
    </w:p>
    <w:p w14:paraId="312FD350" w14:textId="77777777" w:rsidR="005F4D3F" w:rsidRPr="00331678" w:rsidRDefault="005F4D3F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12CA6F4B" w14:textId="77777777" w:rsidR="005231D1" w:rsidRPr="00331678" w:rsidRDefault="005231D1" w:rsidP="00A4628A">
      <w:pPr>
        <w:pStyle w:val="Teksttreci1"/>
        <w:numPr>
          <w:ilvl w:val="0"/>
          <w:numId w:val="33"/>
        </w:numPr>
        <w:shd w:val="clear" w:color="auto" w:fill="auto"/>
        <w:tabs>
          <w:tab w:val="left" w:pos="2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 obowiązków ZAMAWIAJĄCEGO należy:</w:t>
      </w:r>
    </w:p>
    <w:p w14:paraId="7B1C51CE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Przekazanie dokumentów niezbędnych do sprawowania funkcji inspektora nadzoru inwestorskiego.</w:t>
      </w:r>
    </w:p>
    <w:p w14:paraId="087B4992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Bieżące informowanie o zmianach w realizacji zadania.</w:t>
      </w:r>
    </w:p>
    <w:p w14:paraId="7CC211B8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Wypłacenie uzgodnionego wynagrodzenia za wykonanie zlecenia w terminie i na warunkach podanych w § 6.</w:t>
      </w:r>
    </w:p>
    <w:p w14:paraId="3C2EBC13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Podejmowanie decyzji w sprawach zastrzeżonych dla ZAMAWIAJĄCEG</w:t>
      </w:r>
      <w:r w:rsidR="00BE3904" w:rsidRPr="00331678">
        <w:rPr>
          <w:sz w:val="22"/>
          <w:szCs w:val="22"/>
        </w:rPr>
        <w:t>O związanych z </w:t>
      </w:r>
      <w:r w:rsidR="00E816D0" w:rsidRPr="00331678">
        <w:rPr>
          <w:sz w:val="22"/>
          <w:szCs w:val="22"/>
        </w:rPr>
        <w:t>realizacją umowy.</w:t>
      </w:r>
    </w:p>
    <w:p w14:paraId="67F20509" w14:textId="77777777" w:rsidR="0082275F" w:rsidRP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Odbiór przedmiotu niniejszej umowy.</w:t>
      </w:r>
    </w:p>
    <w:p w14:paraId="4AB805D5" w14:textId="77777777" w:rsidR="005F4D3F" w:rsidRDefault="005F4D3F" w:rsidP="005F4D3F">
      <w:pPr>
        <w:widowControl w:val="0"/>
        <w:suppressAutoHyphens w:val="0"/>
        <w:ind w:left="284"/>
        <w:jc w:val="both"/>
        <w:rPr>
          <w:sz w:val="22"/>
          <w:szCs w:val="22"/>
        </w:rPr>
      </w:pPr>
    </w:p>
    <w:p w14:paraId="10C494DF" w14:textId="77777777" w:rsidR="00A4628A" w:rsidRPr="00331678" w:rsidRDefault="00A4628A" w:rsidP="005F4D3F">
      <w:pPr>
        <w:widowControl w:val="0"/>
        <w:suppressAutoHyphens w:val="0"/>
        <w:ind w:left="284"/>
        <w:jc w:val="both"/>
        <w:rPr>
          <w:sz w:val="22"/>
          <w:szCs w:val="22"/>
        </w:rPr>
      </w:pPr>
    </w:p>
    <w:p w14:paraId="608FF657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4</w:t>
      </w:r>
    </w:p>
    <w:p w14:paraId="0DEA64D0" w14:textId="77777777" w:rsidR="005F4D3F" w:rsidRPr="00331678" w:rsidRDefault="005F4D3F" w:rsidP="005231D1">
      <w:pPr>
        <w:widowControl w:val="0"/>
        <w:jc w:val="center"/>
        <w:rPr>
          <w:b/>
          <w:sz w:val="22"/>
          <w:szCs w:val="22"/>
        </w:rPr>
      </w:pPr>
    </w:p>
    <w:p w14:paraId="742A470B" w14:textId="77777777" w:rsidR="005231D1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Obowiązki Inspektora Nadzoru</w:t>
      </w:r>
    </w:p>
    <w:p w14:paraId="14F455C7" w14:textId="77777777" w:rsidR="00331678" w:rsidRPr="00331678" w:rsidRDefault="00331678" w:rsidP="005231D1">
      <w:pPr>
        <w:widowControl w:val="0"/>
        <w:jc w:val="center"/>
        <w:rPr>
          <w:b/>
          <w:sz w:val="22"/>
          <w:szCs w:val="22"/>
        </w:rPr>
      </w:pPr>
    </w:p>
    <w:p w14:paraId="7C8B729B" w14:textId="77777777" w:rsidR="005231D1" w:rsidRPr="00331678" w:rsidRDefault="005231D1" w:rsidP="00A4628A">
      <w:pPr>
        <w:pStyle w:val="Nagwek12"/>
        <w:keepNext/>
        <w:keepLines/>
        <w:numPr>
          <w:ilvl w:val="0"/>
          <w:numId w:val="5"/>
        </w:numPr>
        <w:shd w:val="clear" w:color="auto" w:fill="auto"/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bookmark8"/>
      <w:r w:rsidRPr="00331678">
        <w:rPr>
          <w:rFonts w:ascii="Times New Roman" w:hAnsi="Times New Roman"/>
          <w:sz w:val="22"/>
          <w:szCs w:val="22"/>
        </w:rPr>
        <w:t>Do ogólnych obowi</w:t>
      </w:r>
      <w:r w:rsidRPr="00331678">
        <w:rPr>
          <w:rStyle w:val="Nagwek1TimesNewRoman"/>
          <w:rFonts w:eastAsia="OpenSymbol"/>
          <w:b/>
        </w:rPr>
        <w:t>ą</w:t>
      </w:r>
      <w:r w:rsidRPr="00331678">
        <w:rPr>
          <w:rFonts w:ascii="Times New Roman" w:hAnsi="Times New Roman"/>
          <w:sz w:val="22"/>
          <w:szCs w:val="22"/>
        </w:rPr>
        <w:t>zków Inspektora Nadzoru nale</w:t>
      </w:r>
      <w:r w:rsidRPr="00331678">
        <w:rPr>
          <w:rStyle w:val="Nagwek1TimesNewRoman"/>
          <w:rFonts w:eastAsia="OpenSymbol"/>
          <w:b/>
        </w:rPr>
        <w:t>ż</w:t>
      </w:r>
      <w:r w:rsidRPr="00331678">
        <w:rPr>
          <w:rFonts w:ascii="Times New Roman" w:hAnsi="Times New Roman"/>
          <w:sz w:val="22"/>
          <w:szCs w:val="22"/>
        </w:rPr>
        <w:t>y:</w:t>
      </w:r>
      <w:bookmarkEnd w:id="0"/>
    </w:p>
    <w:p w14:paraId="0CB890CF" w14:textId="77777777" w:rsidR="00331678" w:rsidRDefault="005231D1" w:rsidP="00A4628A">
      <w:pPr>
        <w:pStyle w:val="Teksttreci1"/>
        <w:numPr>
          <w:ilvl w:val="0"/>
          <w:numId w:val="35"/>
        </w:numPr>
        <w:shd w:val="clear" w:color="auto" w:fill="auto"/>
        <w:tabs>
          <w:tab w:val="num" w:pos="20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Koordynacja i Nadzór nad realizacją zadania zgodnie z obowiązującymi przepisami Prawa Budowlanego (ustawa z dnia 7</w:t>
      </w:r>
      <w:r w:rsidR="00516608" w:rsidRPr="00331678">
        <w:rPr>
          <w:sz w:val="22"/>
          <w:szCs w:val="22"/>
        </w:rPr>
        <w:t> lipca </w:t>
      </w:r>
      <w:r w:rsidRPr="00331678">
        <w:rPr>
          <w:sz w:val="22"/>
          <w:szCs w:val="22"/>
        </w:rPr>
        <w:t>1994</w:t>
      </w:r>
      <w:r w:rsidR="001D58BD" w:rsidRPr="00331678">
        <w:rPr>
          <w:sz w:val="22"/>
          <w:szCs w:val="22"/>
        </w:rPr>
        <w:t> </w:t>
      </w:r>
      <w:r w:rsidR="004E09D5" w:rsidRPr="00331678">
        <w:rPr>
          <w:sz w:val="22"/>
          <w:szCs w:val="22"/>
        </w:rPr>
        <w:t>r.</w:t>
      </w:r>
      <w:r w:rsidRPr="00331678">
        <w:rPr>
          <w:sz w:val="22"/>
          <w:szCs w:val="22"/>
        </w:rPr>
        <w:t xml:space="preserve"> </w:t>
      </w:r>
      <w:r w:rsidR="004E09D5" w:rsidRPr="00331678">
        <w:rPr>
          <w:sz w:val="22"/>
          <w:szCs w:val="22"/>
        </w:rPr>
        <w:t>–</w:t>
      </w:r>
      <w:r w:rsidRPr="00331678">
        <w:rPr>
          <w:sz w:val="22"/>
          <w:szCs w:val="22"/>
        </w:rPr>
        <w:t xml:space="preserve"> </w:t>
      </w:r>
      <w:r w:rsidR="00A86D44" w:rsidRPr="00331678">
        <w:rPr>
          <w:sz w:val="22"/>
          <w:szCs w:val="22"/>
        </w:rPr>
        <w:t>Dz. </w:t>
      </w:r>
      <w:r w:rsidRPr="00331678">
        <w:rPr>
          <w:sz w:val="22"/>
          <w:szCs w:val="22"/>
        </w:rPr>
        <w:t xml:space="preserve">U. </w:t>
      </w:r>
      <w:r w:rsidR="00E816D0" w:rsidRPr="00331678">
        <w:rPr>
          <w:sz w:val="22"/>
          <w:szCs w:val="22"/>
        </w:rPr>
        <w:t>z 20</w:t>
      </w:r>
      <w:r w:rsidR="00700C3B" w:rsidRPr="00331678">
        <w:rPr>
          <w:sz w:val="22"/>
          <w:szCs w:val="22"/>
        </w:rPr>
        <w:t>20</w:t>
      </w:r>
      <w:r w:rsidR="001D58BD" w:rsidRPr="00331678">
        <w:rPr>
          <w:sz w:val="22"/>
          <w:szCs w:val="22"/>
        </w:rPr>
        <w:t> </w:t>
      </w:r>
      <w:r w:rsidR="00E816D0" w:rsidRPr="00331678">
        <w:rPr>
          <w:sz w:val="22"/>
          <w:szCs w:val="22"/>
        </w:rPr>
        <w:t xml:space="preserve">r., </w:t>
      </w:r>
      <w:r w:rsidRPr="00331678">
        <w:rPr>
          <w:sz w:val="22"/>
          <w:szCs w:val="22"/>
        </w:rPr>
        <w:t xml:space="preserve">poz. </w:t>
      </w:r>
      <w:r w:rsidR="00C36D4A" w:rsidRPr="00331678">
        <w:rPr>
          <w:sz w:val="22"/>
          <w:szCs w:val="22"/>
        </w:rPr>
        <w:t>1</w:t>
      </w:r>
      <w:r w:rsidR="00700C3B" w:rsidRPr="00331678">
        <w:rPr>
          <w:sz w:val="22"/>
          <w:szCs w:val="22"/>
        </w:rPr>
        <w:t>333</w:t>
      </w:r>
      <w:r w:rsidR="001D58BD" w:rsidRPr="00331678">
        <w:rPr>
          <w:sz w:val="22"/>
          <w:szCs w:val="22"/>
        </w:rPr>
        <w:t xml:space="preserve"> z późn. zm.</w:t>
      </w:r>
      <w:r w:rsidRPr="00331678">
        <w:rPr>
          <w:sz w:val="22"/>
          <w:szCs w:val="22"/>
        </w:rPr>
        <w:t>), przepisami polskiego prawa oraz zgodnie z postanowieniami od</w:t>
      </w:r>
      <w:r w:rsidR="00A86D44" w:rsidRPr="00331678">
        <w:rPr>
          <w:sz w:val="22"/>
          <w:szCs w:val="22"/>
        </w:rPr>
        <w:t>powiednich decyzji, pozwoleń na </w:t>
      </w:r>
      <w:r w:rsidRPr="00331678">
        <w:rPr>
          <w:sz w:val="22"/>
          <w:szCs w:val="22"/>
        </w:rPr>
        <w:t>prowadzenie budowy i umowy</w:t>
      </w:r>
      <w:r w:rsidR="004E09D5" w:rsidRPr="00331678">
        <w:rPr>
          <w:sz w:val="22"/>
          <w:szCs w:val="22"/>
        </w:rPr>
        <w:t xml:space="preserve"> z wykonawcą o roboty budowlane</w:t>
      </w:r>
      <w:r w:rsidR="00795747" w:rsidRPr="00331678">
        <w:rPr>
          <w:sz w:val="22"/>
          <w:szCs w:val="22"/>
        </w:rPr>
        <w:t>;</w:t>
      </w:r>
    </w:p>
    <w:p w14:paraId="1F980947" w14:textId="77777777" w:rsidR="00331678" w:rsidRDefault="005231D1" w:rsidP="00A4628A">
      <w:pPr>
        <w:pStyle w:val="Teksttreci1"/>
        <w:numPr>
          <w:ilvl w:val="0"/>
          <w:numId w:val="35"/>
        </w:numPr>
        <w:shd w:val="clear" w:color="auto" w:fill="auto"/>
        <w:tabs>
          <w:tab w:val="num" w:pos="20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Wspieranie ZAMAWIAJĄCEGO we wszystkich czynnościach technicznych, administracyjnych i</w:t>
      </w:r>
      <w:r w:rsidR="0087339F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finansowych związanych z re</w:t>
      </w:r>
      <w:r w:rsidR="0087339F" w:rsidRPr="00331678">
        <w:rPr>
          <w:sz w:val="22"/>
          <w:szCs w:val="22"/>
        </w:rPr>
        <w:t>alizacją zadania inwestycyjnego</w:t>
      </w:r>
      <w:r w:rsidR="00795747" w:rsidRPr="00331678">
        <w:rPr>
          <w:sz w:val="22"/>
          <w:szCs w:val="22"/>
        </w:rPr>
        <w:t>;</w:t>
      </w:r>
    </w:p>
    <w:p w14:paraId="26A8A57D" w14:textId="77777777" w:rsidR="005231D1" w:rsidRPr="00331678" w:rsidRDefault="005231D1" w:rsidP="00A4628A">
      <w:pPr>
        <w:pStyle w:val="Teksttreci1"/>
        <w:numPr>
          <w:ilvl w:val="0"/>
          <w:numId w:val="35"/>
        </w:numPr>
        <w:shd w:val="clear" w:color="auto" w:fill="auto"/>
        <w:tabs>
          <w:tab w:val="num" w:pos="20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Zapewnienie stałej wymiany informacji z ZAMAWIAJĄCYM oraz ko</w:t>
      </w:r>
      <w:r w:rsidR="0087339F" w:rsidRPr="00331678">
        <w:rPr>
          <w:sz w:val="22"/>
          <w:szCs w:val="22"/>
        </w:rPr>
        <w:t>ordynacja swojej działalności z </w:t>
      </w:r>
      <w:r w:rsidRPr="00331678">
        <w:rPr>
          <w:sz w:val="22"/>
          <w:szCs w:val="22"/>
        </w:rPr>
        <w:t>wymaganiami ZAMAWIAJĄCEGO.</w:t>
      </w:r>
    </w:p>
    <w:p w14:paraId="2EE164D5" w14:textId="77777777" w:rsidR="005231D1" w:rsidRPr="00331678" w:rsidRDefault="005231D1" w:rsidP="00A4628A">
      <w:pPr>
        <w:pStyle w:val="Nagwek12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1" w:name="bookmark10"/>
      <w:r w:rsidRPr="00331678">
        <w:rPr>
          <w:rFonts w:ascii="Times New Roman" w:hAnsi="Times New Roman"/>
          <w:sz w:val="22"/>
          <w:szCs w:val="22"/>
        </w:rPr>
        <w:t>Obowi</w:t>
      </w:r>
      <w:r w:rsidRPr="00331678">
        <w:rPr>
          <w:rStyle w:val="Nagwek1TimesNewRoman6"/>
          <w:b/>
        </w:rPr>
        <w:t>ą</w:t>
      </w:r>
      <w:r w:rsidRPr="00331678">
        <w:rPr>
          <w:rFonts w:ascii="Times New Roman" w:hAnsi="Times New Roman"/>
          <w:sz w:val="22"/>
          <w:szCs w:val="22"/>
        </w:rPr>
        <w:t>zki na etapie prowadzenia robót budowlanych:</w:t>
      </w:r>
      <w:bookmarkEnd w:id="1"/>
    </w:p>
    <w:p w14:paraId="17E6109B" w14:textId="77777777" w:rsidR="00331678" w:rsidRPr="004D2D38" w:rsidRDefault="005231D1" w:rsidP="004D2D3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Nadzorowanie budowy w celu sprawdzenia jakości wykonywanych robót oraz wbudowywanych materiałów zgodnie z wymaganiami dokumentacji </w:t>
      </w:r>
      <w:r w:rsidR="00C8427A" w:rsidRPr="00331678">
        <w:rPr>
          <w:sz w:val="22"/>
          <w:szCs w:val="22"/>
        </w:rPr>
        <w:t>przetargowej</w:t>
      </w:r>
      <w:r w:rsidRPr="00331678">
        <w:rPr>
          <w:sz w:val="22"/>
          <w:szCs w:val="22"/>
        </w:rPr>
        <w:t>, specyfikacji technicznych</w:t>
      </w:r>
      <w:r w:rsidR="00414576">
        <w:rPr>
          <w:sz w:val="22"/>
          <w:szCs w:val="22"/>
        </w:rPr>
        <w:t>;</w:t>
      </w:r>
      <w:r w:rsidR="004D2D38">
        <w:rPr>
          <w:sz w:val="22"/>
          <w:szCs w:val="22"/>
        </w:rPr>
        <w:t xml:space="preserve"> w</w:t>
      </w:r>
      <w:r w:rsidRPr="004D2D38">
        <w:rPr>
          <w:sz w:val="22"/>
          <w:szCs w:val="22"/>
        </w:rPr>
        <w:t>iedzą techniczną i praktyką inżynierską w częstotliwości zapewniającej skuteczny nadzór (</w:t>
      </w:r>
      <w:r w:rsidR="00BF07D9" w:rsidRPr="004D2D38">
        <w:rPr>
          <w:sz w:val="22"/>
          <w:szCs w:val="22"/>
        </w:rPr>
        <w:t xml:space="preserve">wymagana obecność Inspektora Nadzoru na budowie </w:t>
      </w:r>
      <w:r w:rsidRPr="004D2D38">
        <w:rPr>
          <w:sz w:val="22"/>
          <w:szCs w:val="22"/>
        </w:rPr>
        <w:t xml:space="preserve">minimum </w:t>
      </w:r>
      <w:r w:rsidR="00BD7D97" w:rsidRPr="004D2D38">
        <w:rPr>
          <w:sz w:val="22"/>
          <w:szCs w:val="22"/>
        </w:rPr>
        <w:t>2</w:t>
      </w:r>
      <w:r w:rsidRPr="004D2D38">
        <w:rPr>
          <w:sz w:val="22"/>
          <w:szCs w:val="22"/>
        </w:rPr>
        <w:t xml:space="preserve"> razy</w:t>
      </w:r>
      <w:r w:rsidR="00BF07D9" w:rsidRPr="004D2D38">
        <w:rPr>
          <w:sz w:val="22"/>
          <w:szCs w:val="22"/>
        </w:rPr>
        <w:t xml:space="preserve"> w tygodniu, w tym 1</w:t>
      </w:r>
      <w:r w:rsidR="00B63A99" w:rsidRPr="004D2D38">
        <w:rPr>
          <w:sz w:val="22"/>
          <w:szCs w:val="22"/>
        </w:rPr>
        <w:t xml:space="preserve"> raz</w:t>
      </w:r>
      <w:r w:rsidR="00BF07D9" w:rsidRPr="004D2D38">
        <w:rPr>
          <w:sz w:val="22"/>
          <w:szCs w:val="22"/>
        </w:rPr>
        <w:t xml:space="preserve"> w tygodniu zdanie ustnych relacji Inwe</w:t>
      </w:r>
      <w:r w:rsidR="004E09D5" w:rsidRPr="004D2D38">
        <w:rPr>
          <w:sz w:val="22"/>
          <w:szCs w:val="22"/>
        </w:rPr>
        <w:t>storowi w </w:t>
      </w:r>
      <w:r w:rsidR="00BF07D9" w:rsidRPr="004D2D38">
        <w:rPr>
          <w:sz w:val="22"/>
          <w:szCs w:val="22"/>
        </w:rPr>
        <w:t xml:space="preserve">jego siedzibie z </w:t>
      </w:r>
      <w:r w:rsidR="0087339F" w:rsidRPr="004D2D38">
        <w:rPr>
          <w:sz w:val="22"/>
          <w:szCs w:val="22"/>
        </w:rPr>
        <w:t>przebiegu realizacji inwestycji</w:t>
      </w:r>
      <w:r w:rsidR="00C53B24" w:rsidRPr="004D2D38">
        <w:rPr>
          <w:sz w:val="22"/>
          <w:szCs w:val="22"/>
        </w:rPr>
        <w:t>)</w:t>
      </w:r>
      <w:r w:rsidR="00795747" w:rsidRPr="004D2D38">
        <w:rPr>
          <w:sz w:val="22"/>
          <w:szCs w:val="22"/>
        </w:rPr>
        <w:t>;</w:t>
      </w:r>
    </w:p>
    <w:p w14:paraId="7017B9E3" w14:textId="77777777" w:rsidR="005F4D3F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Dostosowanie czasu pracy do czasu pracy wykonawc</w:t>
      </w:r>
      <w:r w:rsidR="00795747" w:rsidRPr="00331678">
        <w:rPr>
          <w:sz w:val="22"/>
          <w:szCs w:val="22"/>
        </w:rPr>
        <w:t>y robót i wymagań ZAMAWIAJĄCEGO;</w:t>
      </w:r>
    </w:p>
    <w:p w14:paraId="5943206A" w14:textId="3A8B822C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razie pilnej konieczności WYKONAWCA zobowiązany jest stawić się na placu budowy na</w:t>
      </w:r>
      <w:r w:rsidR="002842AE" w:rsidRPr="00331678">
        <w:rPr>
          <w:sz w:val="22"/>
          <w:szCs w:val="22"/>
        </w:rPr>
        <w:t xml:space="preserve">jpóźniej w ciągu </w:t>
      </w:r>
      <w:r w:rsidR="00D07FF8">
        <w:rPr>
          <w:sz w:val="22"/>
          <w:szCs w:val="22"/>
        </w:rPr>
        <w:t>od 3 do 10</w:t>
      </w:r>
      <w:r w:rsidRPr="00331678">
        <w:rPr>
          <w:sz w:val="22"/>
          <w:szCs w:val="22"/>
        </w:rPr>
        <w:t xml:space="preserve"> godzin od otrzymania in</w:t>
      </w:r>
      <w:r w:rsidR="00795747" w:rsidRPr="00331678">
        <w:rPr>
          <w:sz w:val="22"/>
          <w:szCs w:val="22"/>
        </w:rPr>
        <w:t>formacji;</w:t>
      </w:r>
    </w:p>
    <w:p w14:paraId="40196DB9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Podczas pobytu na budowie WYKONAWCA ma obowiązek dokonania bieżącego przeglądu dziennika budowy</w:t>
      </w:r>
      <w:r w:rsidR="001D58BD" w:rsidRPr="00331678">
        <w:rPr>
          <w:sz w:val="22"/>
          <w:szCs w:val="22"/>
        </w:rPr>
        <w:t xml:space="preserve"> </w:t>
      </w:r>
      <w:r w:rsidRPr="00331678">
        <w:rPr>
          <w:sz w:val="22"/>
          <w:szCs w:val="22"/>
        </w:rPr>
        <w:t xml:space="preserve">i </w:t>
      </w:r>
      <w:r w:rsidR="005E6E5B" w:rsidRPr="00331678">
        <w:rPr>
          <w:sz w:val="22"/>
          <w:szCs w:val="22"/>
        </w:rPr>
        <w:t>dokonania</w:t>
      </w:r>
      <w:r w:rsidRPr="00331678">
        <w:rPr>
          <w:sz w:val="22"/>
          <w:szCs w:val="22"/>
        </w:rPr>
        <w:t xml:space="preserve"> stosown</w:t>
      </w:r>
      <w:r w:rsidR="005E6E5B" w:rsidRPr="00331678">
        <w:rPr>
          <w:sz w:val="22"/>
          <w:szCs w:val="22"/>
        </w:rPr>
        <w:t>ych</w:t>
      </w:r>
      <w:r w:rsidRPr="00331678">
        <w:rPr>
          <w:sz w:val="22"/>
          <w:szCs w:val="22"/>
        </w:rPr>
        <w:t xml:space="preserve"> wpis</w:t>
      </w:r>
      <w:r w:rsidR="0087339F" w:rsidRPr="00331678">
        <w:rPr>
          <w:sz w:val="22"/>
          <w:szCs w:val="22"/>
        </w:rPr>
        <w:t>ów</w:t>
      </w:r>
      <w:r w:rsidR="00795747" w:rsidRPr="00331678">
        <w:rPr>
          <w:sz w:val="22"/>
          <w:szCs w:val="22"/>
        </w:rPr>
        <w:t>;</w:t>
      </w:r>
    </w:p>
    <w:p w14:paraId="2A93338A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Organizacja nadzoru w sposób zapewniający terminowoś</w:t>
      </w:r>
      <w:r w:rsidR="00BE3904" w:rsidRPr="00331678">
        <w:rPr>
          <w:sz w:val="22"/>
          <w:szCs w:val="22"/>
        </w:rPr>
        <w:t>ć dokonywanych odbiorów robót i </w:t>
      </w:r>
      <w:r w:rsidRPr="00331678">
        <w:rPr>
          <w:sz w:val="22"/>
          <w:szCs w:val="22"/>
        </w:rPr>
        <w:t>prób technicznych, eliminując możliwość po</w:t>
      </w:r>
      <w:r w:rsidR="00795747" w:rsidRPr="00331678">
        <w:rPr>
          <w:sz w:val="22"/>
          <w:szCs w:val="22"/>
        </w:rPr>
        <w:t>wstawania opóźnień w realizacji;</w:t>
      </w:r>
    </w:p>
    <w:p w14:paraId="6C2D0D19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Kontrolowanie przestrzegania na budowie zasad bezpieczeńs</w:t>
      </w:r>
      <w:r w:rsidR="00795747" w:rsidRPr="00331678">
        <w:rPr>
          <w:sz w:val="22"/>
          <w:szCs w:val="22"/>
        </w:rPr>
        <w:t>twa pracy i utrzymania porządku;</w:t>
      </w:r>
    </w:p>
    <w:p w14:paraId="175C5B5D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Wstrzymywanie robót prowadzonych w sposób zagrażający </w:t>
      </w:r>
      <w:r w:rsidR="0087339F" w:rsidRPr="00331678">
        <w:rPr>
          <w:sz w:val="22"/>
          <w:szCs w:val="22"/>
        </w:rPr>
        <w:t>bezpieczeństwu lub niezgodnie z </w:t>
      </w:r>
      <w:r w:rsidRPr="00331678">
        <w:rPr>
          <w:sz w:val="22"/>
          <w:szCs w:val="22"/>
        </w:rPr>
        <w:t>wymaganiami umowy zawartej przez ZA</w:t>
      </w:r>
      <w:r w:rsidR="00BE3904" w:rsidRPr="00331678">
        <w:rPr>
          <w:sz w:val="22"/>
          <w:szCs w:val="22"/>
        </w:rPr>
        <w:t>MAWIAJĄCEGO z wykonawcą robót i </w:t>
      </w:r>
      <w:r w:rsidRPr="00331678">
        <w:rPr>
          <w:sz w:val="22"/>
          <w:szCs w:val="22"/>
        </w:rPr>
        <w:t>niezwłocznego pisemnego zawiadomi</w:t>
      </w:r>
      <w:r w:rsidR="00795747" w:rsidRPr="00331678">
        <w:rPr>
          <w:sz w:val="22"/>
          <w:szCs w:val="22"/>
        </w:rPr>
        <w:t>enia ZAMAWIAJĄCEGO o tym fakcie;</w:t>
      </w:r>
    </w:p>
    <w:p w14:paraId="4D29CC30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prawidłowości prowadzenia dziennika budowy</w:t>
      </w:r>
      <w:r w:rsidR="00795747" w:rsidRPr="00331678">
        <w:rPr>
          <w:sz w:val="22"/>
          <w:szCs w:val="22"/>
        </w:rPr>
        <w:t>;</w:t>
      </w:r>
    </w:p>
    <w:p w14:paraId="578B1944" w14:textId="77777777" w:rsidR="00F00DA4" w:rsidRPr="00331678" w:rsidRDefault="00F00DA4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zabezpieczenia obiektów zabytkowych w wypadku ich odkrycia i n</w:t>
      </w:r>
      <w:r w:rsidR="0087339F" w:rsidRPr="00331678">
        <w:rPr>
          <w:sz w:val="22"/>
          <w:szCs w:val="22"/>
        </w:rPr>
        <w:t xml:space="preserve">iezwłoczne </w:t>
      </w:r>
      <w:r w:rsidRPr="00331678">
        <w:rPr>
          <w:sz w:val="22"/>
          <w:szCs w:val="22"/>
        </w:rPr>
        <w:t>zawiadomienie w</w:t>
      </w:r>
      <w:r w:rsidR="0087339F" w:rsidRPr="00331678">
        <w:rPr>
          <w:sz w:val="22"/>
          <w:szCs w:val="22"/>
        </w:rPr>
        <w:t>łaściwego konserwatora zabytków</w:t>
      </w:r>
      <w:r w:rsidR="00795747" w:rsidRPr="00331678">
        <w:rPr>
          <w:sz w:val="22"/>
          <w:szCs w:val="22"/>
        </w:rPr>
        <w:t>;</w:t>
      </w:r>
    </w:p>
    <w:p w14:paraId="0E5518A7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porozumieniu z ZAMAWIAJĄCYM każdorazowo zawiadamianie właściwego organu nadzoru budowlanego o wypadkach naruszenia prawa budowlanego, dotyczących bezpieczeństwa budowy i ochrony środowiska a także o rażących nieprawidłowościach lub uchybieniach techniczn</w:t>
      </w:r>
      <w:r w:rsidR="00795747" w:rsidRPr="00331678">
        <w:rPr>
          <w:sz w:val="22"/>
          <w:szCs w:val="22"/>
        </w:rPr>
        <w:t>ych;</w:t>
      </w:r>
    </w:p>
    <w:p w14:paraId="719F7510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Reprezentowanie ZAMAWIAJĄCEGO na jego wniosek w </w:t>
      </w:r>
      <w:r w:rsidR="0087339F" w:rsidRPr="00331678">
        <w:rPr>
          <w:sz w:val="22"/>
          <w:szCs w:val="22"/>
        </w:rPr>
        <w:t>kontaktach z osobami trzecimi w </w:t>
      </w:r>
      <w:r w:rsidRPr="00331678">
        <w:rPr>
          <w:sz w:val="22"/>
          <w:szCs w:val="22"/>
        </w:rPr>
        <w:t>sprawach zwi</w:t>
      </w:r>
      <w:r w:rsidR="00795747" w:rsidRPr="00331678">
        <w:rPr>
          <w:sz w:val="22"/>
          <w:szCs w:val="22"/>
        </w:rPr>
        <w:t>ązanych z realizacją inwestycji;</w:t>
      </w:r>
    </w:p>
    <w:p w14:paraId="0D5AE213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Egzekwowanie od wykonawcy robót budowlanych nieskrępowanego dostępu do terenu budowy, wszelkich miejsc pozyskiwania, wytwarzania, wmontowania, składowania lub przygotowywania mate</w:t>
      </w:r>
      <w:r w:rsidR="00365E66" w:rsidRPr="00331678">
        <w:rPr>
          <w:sz w:val="22"/>
          <w:szCs w:val="22"/>
        </w:rPr>
        <w:t xml:space="preserve">riałów i </w:t>
      </w:r>
      <w:r w:rsidR="00795747" w:rsidRPr="00331678">
        <w:rPr>
          <w:sz w:val="22"/>
          <w:szCs w:val="22"/>
        </w:rPr>
        <w:t>urządzeń do wbudowania;</w:t>
      </w:r>
    </w:p>
    <w:p w14:paraId="729F9EBC" w14:textId="77777777" w:rsidR="007B3665" w:rsidRPr="00331678" w:rsidRDefault="00641CC0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 xml:space="preserve">Kontrola sprawowania nadzoru geologicznego przez wykonawcę robót budowlanych </w:t>
      </w:r>
      <w:r w:rsidR="00127974" w:rsidRPr="00331678">
        <w:rPr>
          <w:sz w:val="22"/>
          <w:szCs w:val="22"/>
        </w:rPr>
        <w:t>nad pracami ziemnymi</w:t>
      </w:r>
      <w:r w:rsidR="007B3665" w:rsidRPr="00331678">
        <w:rPr>
          <w:sz w:val="22"/>
          <w:szCs w:val="22"/>
        </w:rPr>
        <w:t>;</w:t>
      </w:r>
    </w:p>
    <w:p w14:paraId="70997619" w14:textId="77777777" w:rsidR="0097605F" w:rsidRPr="00331678" w:rsidRDefault="0082275F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Zatwierdzanie</w:t>
      </w:r>
      <w:r w:rsidR="005231D1" w:rsidRPr="00331678">
        <w:rPr>
          <w:sz w:val="22"/>
          <w:szCs w:val="22"/>
        </w:rPr>
        <w:t xml:space="preserve"> materiałów i urządzeń przewidzianych przez </w:t>
      </w:r>
      <w:r w:rsidR="00BE3904" w:rsidRPr="00331678">
        <w:rPr>
          <w:sz w:val="22"/>
          <w:szCs w:val="22"/>
        </w:rPr>
        <w:t>wykonawcę robót do </w:t>
      </w:r>
      <w:r w:rsidR="005231D1" w:rsidRPr="00331678">
        <w:rPr>
          <w:sz w:val="22"/>
          <w:szCs w:val="22"/>
        </w:rPr>
        <w:t xml:space="preserve">zastosowania </w:t>
      </w:r>
      <w:r w:rsidR="0087339F" w:rsidRPr="00331678">
        <w:rPr>
          <w:sz w:val="22"/>
          <w:szCs w:val="22"/>
        </w:rPr>
        <w:t>i</w:t>
      </w:r>
      <w:r w:rsidR="00D724DB" w:rsidRPr="00331678">
        <w:rPr>
          <w:sz w:val="22"/>
          <w:szCs w:val="22"/>
        </w:rPr>
        <w:t> </w:t>
      </w:r>
      <w:r w:rsidR="00FB31BA" w:rsidRPr="00331678">
        <w:rPr>
          <w:sz w:val="22"/>
          <w:szCs w:val="22"/>
        </w:rPr>
        <w:t xml:space="preserve">wbudowania </w:t>
      </w:r>
      <w:r w:rsidR="005231D1" w:rsidRPr="00331678">
        <w:rPr>
          <w:sz w:val="22"/>
          <w:szCs w:val="22"/>
        </w:rPr>
        <w:t>(potwierdzone odpowiednim wpisem w dzienniku budowy lub innym dokume</w:t>
      </w:r>
      <w:r w:rsidR="00795747" w:rsidRPr="00331678">
        <w:rPr>
          <w:sz w:val="22"/>
          <w:szCs w:val="22"/>
        </w:rPr>
        <w:t>ntem);</w:t>
      </w:r>
    </w:p>
    <w:p w14:paraId="4A549B30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Kontrola i przechowywanie dokumentów jakości, aprobat, deklaracji zgodności, atestów, instrukcji obsługi w celu niedopuszczenia do zastosowania materiałów wadliwych lub niedopuszczonych do stosowania w budownictwie </w:t>
      </w:r>
      <w:r w:rsidR="00BE3904" w:rsidRPr="00331678">
        <w:rPr>
          <w:sz w:val="22"/>
          <w:szCs w:val="22"/>
        </w:rPr>
        <w:t>w Polsce. Ocena ich zgodności z </w:t>
      </w:r>
      <w:r w:rsidRPr="00331678">
        <w:rPr>
          <w:sz w:val="22"/>
          <w:szCs w:val="22"/>
        </w:rPr>
        <w:t xml:space="preserve">dokumentacją </w:t>
      </w:r>
      <w:r w:rsidR="00442289" w:rsidRPr="00331678">
        <w:rPr>
          <w:sz w:val="22"/>
          <w:szCs w:val="22"/>
        </w:rPr>
        <w:t>przetargową</w:t>
      </w:r>
      <w:r w:rsidRPr="00331678">
        <w:rPr>
          <w:sz w:val="22"/>
          <w:szCs w:val="22"/>
        </w:rPr>
        <w:t xml:space="preserve"> a w przypadku zastosowania przez wykonawcę robót materiałów i urządzeń równoważnych ocena ich r</w:t>
      </w:r>
      <w:r w:rsidR="00BE3904" w:rsidRPr="00331678">
        <w:rPr>
          <w:sz w:val="22"/>
          <w:szCs w:val="22"/>
        </w:rPr>
        <w:t>ównoważności z przewidzianymi w</w:t>
      </w:r>
      <w:r w:rsidR="00CA11E5" w:rsidRPr="00331678">
        <w:rPr>
          <w:sz w:val="22"/>
          <w:szCs w:val="22"/>
        </w:rPr>
        <w:t xml:space="preserve"> </w:t>
      </w:r>
      <w:r w:rsidRPr="00331678">
        <w:rPr>
          <w:sz w:val="22"/>
          <w:szCs w:val="22"/>
        </w:rPr>
        <w:t xml:space="preserve">dokumentacji </w:t>
      </w:r>
      <w:r w:rsidR="00442289" w:rsidRPr="00331678">
        <w:rPr>
          <w:sz w:val="22"/>
          <w:szCs w:val="22"/>
        </w:rPr>
        <w:t>przetargowej</w:t>
      </w:r>
      <w:r w:rsidR="0087339F" w:rsidRPr="00331678">
        <w:rPr>
          <w:sz w:val="22"/>
          <w:szCs w:val="22"/>
        </w:rPr>
        <w:t xml:space="preserve"> w </w:t>
      </w:r>
      <w:r w:rsidRPr="00331678">
        <w:rPr>
          <w:sz w:val="22"/>
          <w:szCs w:val="22"/>
        </w:rPr>
        <w:t>uzgodnieniu z</w:t>
      </w:r>
      <w:r w:rsidR="00CA11E5" w:rsidRPr="00331678">
        <w:rPr>
          <w:sz w:val="22"/>
          <w:szCs w:val="22"/>
        </w:rPr>
        <w:t xml:space="preserve"> </w:t>
      </w:r>
      <w:r w:rsidR="00795747" w:rsidRPr="00331678">
        <w:rPr>
          <w:sz w:val="22"/>
          <w:szCs w:val="22"/>
        </w:rPr>
        <w:t>Inwestorem;</w:t>
      </w:r>
    </w:p>
    <w:p w14:paraId="2AD24EE4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Sprawdzanie autentyczności wymienionych powyżej dokumentów oraz certyfikatów, zabezpieczeń, gwarancji i własności urządzeń</w:t>
      </w:r>
      <w:r w:rsidR="0087339F" w:rsidRPr="00331678">
        <w:rPr>
          <w:sz w:val="22"/>
          <w:szCs w:val="22"/>
        </w:rPr>
        <w:t>,</w:t>
      </w:r>
      <w:r w:rsidRPr="00331678">
        <w:rPr>
          <w:sz w:val="22"/>
          <w:szCs w:val="22"/>
        </w:rPr>
        <w:t xml:space="preserve"> za które zgodnie z umową odpo</w:t>
      </w:r>
      <w:r w:rsidR="00795747" w:rsidRPr="00331678">
        <w:rPr>
          <w:sz w:val="22"/>
          <w:szCs w:val="22"/>
        </w:rPr>
        <w:t>wiedzialny jest wykonawca robót;</w:t>
      </w:r>
    </w:p>
    <w:p w14:paraId="61293B1F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Informowanie ZAMAWIAJĄCEGO z odpowiednim wyprzedzeniem o wszelkich zagrożeniach występujących podczas realizacji robót oraz podejmowanych działaniac</w:t>
      </w:r>
      <w:r w:rsidR="0087339F" w:rsidRPr="00331678">
        <w:rPr>
          <w:sz w:val="22"/>
          <w:szCs w:val="22"/>
        </w:rPr>
        <w:t>h zapobiegawczych i </w:t>
      </w:r>
      <w:r w:rsidR="00795747" w:rsidRPr="00331678">
        <w:rPr>
          <w:sz w:val="22"/>
          <w:szCs w:val="22"/>
        </w:rPr>
        <w:t>naprawczych;</w:t>
      </w:r>
    </w:p>
    <w:p w14:paraId="05CDFA3E" w14:textId="77777777" w:rsidR="008F795B" w:rsidRPr="00331678" w:rsidRDefault="008F795B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color w:val="000000"/>
          <w:sz w:val="22"/>
          <w:szCs w:val="22"/>
        </w:rPr>
      </w:pPr>
      <w:r w:rsidRPr="00331678">
        <w:rPr>
          <w:color w:val="000000"/>
          <w:sz w:val="22"/>
          <w:szCs w:val="22"/>
        </w:rPr>
        <w:t>Organizowanie narad technicznych</w:t>
      </w:r>
      <w:r w:rsidR="005B7CA4" w:rsidRPr="00331678">
        <w:rPr>
          <w:color w:val="000000"/>
          <w:sz w:val="22"/>
          <w:szCs w:val="22"/>
        </w:rPr>
        <w:t>,</w:t>
      </w:r>
      <w:r w:rsidRPr="00331678">
        <w:rPr>
          <w:color w:val="000000"/>
          <w:sz w:val="22"/>
          <w:szCs w:val="22"/>
        </w:rPr>
        <w:t xml:space="preserve"> sporządzanie protokołów z tych narad oraz przekazywanie ich ZAMAWIAJĄCEMU i wykonawcy robót </w:t>
      </w:r>
      <w:r w:rsidR="00795747" w:rsidRPr="00331678">
        <w:rPr>
          <w:color w:val="000000"/>
          <w:sz w:val="22"/>
          <w:szCs w:val="22"/>
        </w:rPr>
        <w:t>w terminie 5 dni od dnia narady;</w:t>
      </w:r>
    </w:p>
    <w:p w14:paraId="4A05D82B" w14:textId="77777777" w:rsidR="00EB5855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Bieżące egzekwowanie ustaleń z nar</w:t>
      </w:r>
      <w:r w:rsidR="00795747" w:rsidRPr="00331678">
        <w:rPr>
          <w:sz w:val="22"/>
          <w:szCs w:val="22"/>
        </w:rPr>
        <w:t>ad dotyczących postępu prac;</w:t>
      </w:r>
    </w:p>
    <w:p w14:paraId="5D42B393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Monitorowanie postępu robót pod względem technicznym, finanso</w:t>
      </w:r>
      <w:r w:rsidR="0087339F" w:rsidRPr="00331678">
        <w:rPr>
          <w:sz w:val="22"/>
          <w:szCs w:val="22"/>
        </w:rPr>
        <w:t>wym, organizacyjnym i </w:t>
      </w:r>
      <w:r w:rsidR="00795747" w:rsidRPr="00331678">
        <w:rPr>
          <w:sz w:val="22"/>
          <w:szCs w:val="22"/>
        </w:rPr>
        <w:t>czasowym;</w:t>
      </w:r>
    </w:p>
    <w:p w14:paraId="62EFF2F4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sposobu składowania i przec</w:t>
      </w:r>
      <w:r w:rsidR="00795747" w:rsidRPr="00331678">
        <w:rPr>
          <w:sz w:val="22"/>
          <w:szCs w:val="22"/>
        </w:rPr>
        <w:t>howywania materiałów i urządzeń;</w:t>
      </w:r>
    </w:p>
    <w:p w14:paraId="2A4871B4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Nadzorowanie badań wbu</w:t>
      </w:r>
      <w:r w:rsidRPr="00331678">
        <w:rPr>
          <w:color w:val="000000"/>
          <w:sz w:val="22"/>
          <w:szCs w:val="22"/>
        </w:rPr>
        <w:t>dowywanych materiałów i wyrobów wykonywanych przez wykonawcę robót budowlanych</w:t>
      </w:r>
      <w:r w:rsidR="00795747" w:rsidRPr="00331678">
        <w:rPr>
          <w:color w:val="000000"/>
          <w:sz w:val="22"/>
          <w:szCs w:val="22"/>
        </w:rPr>
        <w:t>;</w:t>
      </w:r>
    </w:p>
    <w:p w14:paraId="383ED1EB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Nakazywanie wykonawcy robót budowlanych wykonanie dodatkowych badań materiałów lub robót budzących wątpliwość co do ich jakości po uprzedniej akceptacji ZAMAWIAJĄCEG</w:t>
      </w:r>
      <w:r w:rsidR="00795747" w:rsidRPr="00331678">
        <w:rPr>
          <w:sz w:val="22"/>
          <w:szCs w:val="22"/>
        </w:rPr>
        <w:t>O;</w:t>
      </w:r>
    </w:p>
    <w:p w14:paraId="5D0801CE" w14:textId="77777777" w:rsidR="005F4D3F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Zatwierdzenie rysunków wykonawczych i warsztatowych sporządzonych przez wykonawcę </w:t>
      </w:r>
      <w:r w:rsidR="00F33DA1" w:rsidRPr="00331678">
        <w:rPr>
          <w:sz w:val="22"/>
          <w:szCs w:val="22"/>
        </w:rPr>
        <w:t>robót i </w:t>
      </w:r>
      <w:r w:rsidR="00795747" w:rsidRPr="00331678">
        <w:rPr>
          <w:sz w:val="22"/>
          <w:szCs w:val="22"/>
        </w:rPr>
        <w:t>ich archiwizowanie;</w:t>
      </w:r>
    </w:p>
    <w:p w14:paraId="173A2916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Zatwierdzanie rysunków powykonawczych sporządzonych przez wykon</w:t>
      </w:r>
      <w:r w:rsidR="00795747" w:rsidRPr="00331678">
        <w:rPr>
          <w:sz w:val="22"/>
          <w:szCs w:val="22"/>
        </w:rPr>
        <w:t>awcę robót i ich archiwizowanie;</w:t>
      </w:r>
    </w:p>
    <w:p w14:paraId="2D46DE07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Udzielanie wszystkich niezbędnych informacji na potrzeby sprawozdawczości z realizacji projektu w c</w:t>
      </w:r>
      <w:r w:rsidR="00795747" w:rsidRPr="00331678">
        <w:rPr>
          <w:sz w:val="22"/>
          <w:szCs w:val="22"/>
        </w:rPr>
        <w:t>ałym okresie jego realizacji;</w:t>
      </w:r>
    </w:p>
    <w:p w14:paraId="12C06C64" w14:textId="77777777" w:rsidR="005F4D3F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praw</w:t>
      </w:r>
      <w:r w:rsidR="00795747" w:rsidRPr="00331678">
        <w:rPr>
          <w:sz w:val="22"/>
          <w:szCs w:val="22"/>
        </w:rPr>
        <w:t>idłowości zafakturowanych robót;</w:t>
      </w:r>
    </w:p>
    <w:p w14:paraId="7B0AF47E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Zatwierdzanie przedstawionych metod wykonania robót budowlanych, włączając w to roboty tymczasowe i zabezpieczające zapro</w:t>
      </w:r>
      <w:r w:rsidR="00795747" w:rsidRPr="00331678">
        <w:rPr>
          <w:sz w:val="22"/>
          <w:szCs w:val="22"/>
        </w:rPr>
        <w:t>ponowane przez wykonawcę robót;</w:t>
      </w:r>
    </w:p>
    <w:p w14:paraId="6E528081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Nadzorowanie przeprowadzonych p</w:t>
      </w:r>
      <w:r w:rsidR="00E00E2B" w:rsidRPr="00331678">
        <w:rPr>
          <w:sz w:val="22"/>
          <w:szCs w:val="22"/>
        </w:rPr>
        <w:t>rób i rozruchów oraz weryfikacja i zatwierdzanie</w:t>
      </w:r>
      <w:r w:rsidRPr="00331678">
        <w:rPr>
          <w:sz w:val="22"/>
          <w:szCs w:val="22"/>
        </w:rPr>
        <w:t xml:space="preserve"> opracowanych przez wykonawcę robót budowlanych instrukcji eksploatacyjnych, w celu ułatwienia przekazania ZAMAWIAJ</w:t>
      </w:r>
      <w:r w:rsidR="00795747" w:rsidRPr="00331678">
        <w:rPr>
          <w:sz w:val="22"/>
          <w:szCs w:val="22"/>
        </w:rPr>
        <w:t>ĄCEMU obiektów do eksploatacji;</w:t>
      </w:r>
    </w:p>
    <w:p w14:paraId="6E18C315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Dokonywanie bez zbędnej zwłoki odbioru robót zanikających i ulegających zakryciu i</w:t>
      </w:r>
      <w:r w:rsidR="00F33DA1" w:rsidRPr="00331678">
        <w:rPr>
          <w:sz w:val="22"/>
          <w:szCs w:val="22"/>
        </w:rPr>
        <w:t> </w:t>
      </w:r>
      <w:r w:rsidR="00795747" w:rsidRPr="00331678">
        <w:rPr>
          <w:sz w:val="22"/>
          <w:szCs w:val="22"/>
        </w:rPr>
        <w:t>dokumentowanie tych czynności</w:t>
      </w:r>
      <w:r w:rsidR="00ED4D39">
        <w:rPr>
          <w:sz w:val="22"/>
          <w:szCs w:val="22"/>
        </w:rPr>
        <w:t xml:space="preserve"> nie później niż 2 dni robocze od daty zgłoszenia gotowości do odbioru robót protokołem odbioru robót zanikających i ulegających zakryciu oraz wpisem do dziennika budowy</w:t>
      </w:r>
      <w:r w:rsidR="00795747" w:rsidRPr="00331678">
        <w:rPr>
          <w:sz w:val="22"/>
          <w:szCs w:val="22"/>
        </w:rPr>
        <w:t>;</w:t>
      </w:r>
    </w:p>
    <w:p w14:paraId="4700DDF6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Sprawdzanie wykonanych robót i powiadomienia wykonawcy robót o wykrytych wadach, określenia zakresu koniecznych d</w:t>
      </w:r>
      <w:r w:rsidR="00795747" w:rsidRPr="00331678">
        <w:rPr>
          <w:sz w:val="22"/>
          <w:szCs w:val="22"/>
        </w:rPr>
        <w:t>o wykonania robót poprawkowych;</w:t>
      </w:r>
    </w:p>
    <w:p w14:paraId="074FFE69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Sporządzanie pisemnego poświadczenia o usuni</w:t>
      </w:r>
      <w:r w:rsidR="00795747" w:rsidRPr="00331678">
        <w:rPr>
          <w:sz w:val="22"/>
          <w:szCs w:val="22"/>
        </w:rPr>
        <w:t>ęciu wad przez wykonawcę robót;</w:t>
      </w:r>
    </w:p>
    <w:p w14:paraId="22DFC608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Przeprowadzenie odbiorów częściowych, zanikają</w:t>
      </w:r>
      <w:r w:rsidR="00BE3904" w:rsidRPr="00331678">
        <w:rPr>
          <w:sz w:val="22"/>
          <w:szCs w:val="22"/>
        </w:rPr>
        <w:t>cych oraz odbioru warunkowego i </w:t>
      </w:r>
      <w:r w:rsidRPr="00331678">
        <w:rPr>
          <w:sz w:val="22"/>
          <w:szCs w:val="22"/>
        </w:rPr>
        <w:t>końcowego robót, sprawdzenia kompletności i prawidłowości przedłożonych przez wykonawcę robót do</w:t>
      </w:r>
      <w:r w:rsidR="00795747" w:rsidRPr="00331678">
        <w:rPr>
          <w:sz w:val="22"/>
          <w:szCs w:val="22"/>
        </w:rPr>
        <w:t>kumentów wymaganych do odbioru;</w:t>
      </w:r>
    </w:p>
    <w:p w14:paraId="7DBCEA1C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color w:val="000000"/>
          <w:sz w:val="22"/>
          <w:szCs w:val="22"/>
        </w:rPr>
      </w:pPr>
      <w:r w:rsidRPr="00331678">
        <w:rPr>
          <w:color w:val="000000"/>
          <w:sz w:val="22"/>
          <w:szCs w:val="22"/>
        </w:rPr>
        <w:t>Poświadc</w:t>
      </w:r>
      <w:r w:rsidR="00795747" w:rsidRPr="00331678">
        <w:rPr>
          <w:color w:val="000000"/>
          <w:sz w:val="22"/>
          <w:szCs w:val="22"/>
        </w:rPr>
        <w:t>zanie terminu zakończenia robót;</w:t>
      </w:r>
    </w:p>
    <w:p w14:paraId="536E1FC5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Sprawdzenia i przekazania ZAMAWIAJĄCEMU wszelkich raportów, akt, certyfikatów i innych dokumentów przygotowanych przez wykona</w:t>
      </w:r>
      <w:r w:rsidR="00795747" w:rsidRPr="00331678">
        <w:rPr>
          <w:sz w:val="22"/>
          <w:szCs w:val="22"/>
        </w:rPr>
        <w:t>wcę robót po zakończeniu robót;</w:t>
      </w:r>
    </w:p>
    <w:p w14:paraId="42C59C1D" w14:textId="77777777" w:rsidR="008F795B" w:rsidRPr="00331678" w:rsidRDefault="008F795B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Doradzanie ZAMAWIAJĄCEMU w zakresie roszczeń i sporów z wykonawcą robót oraz </w:t>
      </w:r>
      <w:r w:rsidR="00F33DA1" w:rsidRPr="00331678">
        <w:rPr>
          <w:sz w:val="22"/>
          <w:szCs w:val="22"/>
        </w:rPr>
        <w:t>w </w:t>
      </w:r>
      <w:r w:rsidRPr="00331678">
        <w:rPr>
          <w:sz w:val="22"/>
          <w:szCs w:val="22"/>
        </w:rPr>
        <w:t>zakresie problemów mogących się pojawić podczas prowadzenia robót budowlanych</w:t>
      </w:r>
      <w:r w:rsidR="00795747" w:rsidRPr="00331678">
        <w:rPr>
          <w:sz w:val="22"/>
          <w:szCs w:val="22"/>
        </w:rPr>
        <w:t>;</w:t>
      </w:r>
    </w:p>
    <w:p w14:paraId="3202CC51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Powiadomienie ZAMAWIAJĄCEGO o wszelkich roszczeniach wykonawcy robót oraz rozbieżnościach między dokumentacją ZAMAWIAJĄCEGO a stanem faktycznym na t</w:t>
      </w:r>
      <w:r w:rsidR="00795747" w:rsidRPr="00331678">
        <w:rPr>
          <w:sz w:val="22"/>
          <w:szCs w:val="22"/>
        </w:rPr>
        <w:t>erenie budowy;</w:t>
      </w:r>
    </w:p>
    <w:p w14:paraId="306519B7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Rozliczenie umowy o roboty budowlane w przypadku jej zakończenia lub w przypadku wy</w:t>
      </w:r>
      <w:r w:rsidR="00795747" w:rsidRPr="00331678">
        <w:rPr>
          <w:sz w:val="22"/>
          <w:szCs w:val="22"/>
        </w:rPr>
        <w:t>powiedzenia jej wykonawcy robót;</w:t>
      </w:r>
    </w:p>
    <w:p w14:paraId="3198569A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Przeprowadzenie końcowej inspekcji przed odbiorem końcowym oraz przygotowanie listy wad oraz innych brakujących dokumentów, które miały być złożone zgodnie z umową przez wykonawc</w:t>
      </w:r>
      <w:r w:rsidR="00795747" w:rsidRPr="00331678">
        <w:rPr>
          <w:sz w:val="22"/>
          <w:szCs w:val="22"/>
        </w:rPr>
        <w:t>ę robót;</w:t>
      </w:r>
    </w:p>
    <w:p w14:paraId="3C3F129C" w14:textId="77777777" w:rsidR="006C4173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Zweryfikowanie i zatwierdzenie kompletnej dokumentacji powykonawczej, a następnie dostarczenia jej do ZAMAWIAJĄCEGO wraz z dokumentacją </w:t>
      </w:r>
      <w:r w:rsidR="005B7CA4" w:rsidRPr="00331678">
        <w:rPr>
          <w:sz w:val="22"/>
          <w:szCs w:val="22"/>
        </w:rPr>
        <w:t>związaną z nadzorowaną budową w </w:t>
      </w:r>
      <w:r w:rsidR="00795747" w:rsidRPr="00331678">
        <w:rPr>
          <w:sz w:val="22"/>
          <w:szCs w:val="22"/>
        </w:rPr>
        <w:t>formie ustalonej z ZAMAWIAJĄCYM;</w:t>
      </w:r>
    </w:p>
    <w:p w14:paraId="5AB9BB25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Opiniowanie i wskazywanie sposobu załatwienia wszelkiego rodzaju skarg i roszczeń osób trzecic</w:t>
      </w:r>
      <w:r w:rsidR="00795747" w:rsidRPr="00331678">
        <w:rPr>
          <w:sz w:val="22"/>
          <w:szCs w:val="22"/>
        </w:rPr>
        <w:t>h wywołanych realizacją zadania;</w:t>
      </w:r>
    </w:p>
    <w:p w14:paraId="224D576E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W przypadku wystąpienia robót </w:t>
      </w:r>
      <w:r w:rsidR="00362C3D">
        <w:rPr>
          <w:snapToGrid w:val="0"/>
          <w:sz w:val="22"/>
          <w:szCs w:val="22"/>
        </w:rPr>
        <w:t>dodatkowych</w:t>
      </w:r>
      <w:r w:rsidRPr="00331678">
        <w:rPr>
          <w:sz w:val="22"/>
          <w:szCs w:val="22"/>
        </w:rPr>
        <w:t>, przesunięcia lub wydłużenia terminu realizacji zadania, pełnienie funkcji inspektora nadzoru inwestorski</w:t>
      </w:r>
      <w:r w:rsidR="00F33DA1" w:rsidRPr="00331678">
        <w:rPr>
          <w:sz w:val="22"/>
          <w:szCs w:val="22"/>
        </w:rPr>
        <w:t>ego do czasu jego zakończenia i </w:t>
      </w:r>
      <w:r w:rsidRPr="00331678">
        <w:rPr>
          <w:sz w:val="22"/>
          <w:szCs w:val="22"/>
        </w:rPr>
        <w:t>rozliczenia, bez dodatkowego wynagrodzenia.</w:t>
      </w:r>
    </w:p>
    <w:p w14:paraId="3D0A40D0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>Wnioskowanie do Zamawiającego o w</w:t>
      </w:r>
      <w:r w:rsidR="005231D1" w:rsidRPr="00BB39DB">
        <w:rPr>
          <w:sz w:val="22"/>
          <w:szCs w:val="22"/>
        </w:rPr>
        <w:t xml:space="preserve">prowadzenie zmian w dokumentacji </w:t>
      </w:r>
      <w:r w:rsidR="00347777" w:rsidRPr="00BB39DB">
        <w:rPr>
          <w:sz w:val="22"/>
          <w:szCs w:val="22"/>
        </w:rPr>
        <w:t>przetargowej</w:t>
      </w:r>
      <w:r w:rsidR="005231D1" w:rsidRPr="00BB39DB">
        <w:rPr>
          <w:sz w:val="22"/>
          <w:szCs w:val="22"/>
        </w:rPr>
        <w:t>;</w:t>
      </w:r>
    </w:p>
    <w:p w14:paraId="4D654986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>Wnioskowanie do Zamawiającego o z</w:t>
      </w:r>
      <w:r w:rsidR="005231D1" w:rsidRPr="00BB39DB">
        <w:rPr>
          <w:sz w:val="22"/>
          <w:szCs w:val="22"/>
        </w:rPr>
        <w:t>lecenie usunięcia wad stronie trzeciej w przypadku gdy w</w:t>
      </w:r>
      <w:r w:rsidR="00F33DA1" w:rsidRPr="00BB39DB">
        <w:rPr>
          <w:sz w:val="22"/>
          <w:szCs w:val="22"/>
        </w:rPr>
        <w:t>ykonawca robót nie usunie ich w </w:t>
      </w:r>
      <w:r w:rsidR="005231D1" w:rsidRPr="00BB39DB">
        <w:rPr>
          <w:sz w:val="22"/>
          <w:szCs w:val="22"/>
        </w:rPr>
        <w:t>wyznaczonym terminie;</w:t>
      </w:r>
    </w:p>
    <w:p w14:paraId="41C26AFA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>Wnioskowanie do Zamawiającego o p</w:t>
      </w:r>
      <w:r w:rsidR="005231D1" w:rsidRPr="00BB39DB">
        <w:rPr>
          <w:sz w:val="22"/>
          <w:szCs w:val="22"/>
        </w:rPr>
        <w:t>rzeprowadzenie niezbędnych badań i pomiarów lub ekspertyz przez niezależnych inspektorów, rzeczoznawców i laboratoria;</w:t>
      </w:r>
    </w:p>
    <w:p w14:paraId="5A8ED5BB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 xml:space="preserve">Wnioskowanie do Zamawiającego o </w:t>
      </w:r>
      <w:r w:rsidR="005231D1" w:rsidRPr="00BB39DB">
        <w:rPr>
          <w:sz w:val="22"/>
          <w:szCs w:val="22"/>
        </w:rPr>
        <w:t>Zmianę terminu zakończenia robót w umowie z wykonawcą robót;</w:t>
      </w:r>
    </w:p>
    <w:p w14:paraId="34AA49C4" w14:textId="77777777" w:rsidR="005231D1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 xml:space="preserve">Wnioskowanie do Zamawiającego o </w:t>
      </w:r>
      <w:r w:rsidR="005231D1" w:rsidRPr="00BB39DB">
        <w:rPr>
          <w:sz w:val="22"/>
          <w:szCs w:val="22"/>
        </w:rPr>
        <w:t>Konieczność zlecenia wykonania</w:t>
      </w:r>
      <w:r w:rsidR="002C4D0D" w:rsidRPr="00BB39DB">
        <w:rPr>
          <w:sz w:val="22"/>
          <w:szCs w:val="22"/>
        </w:rPr>
        <w:t xml:space="preserve"> </w:t>
      </w:r>
      <w:r w:rsidR="00101271" w:rsidRPr="00BB39DB">
        <w:rPr>
          <w:sz w:val="22"/>
          <w:szCs w:val="22"/>
        </w:rPr>
        <w:t>prac</w:t>
      </w:r>
      <w:r w:rsidR="005231D1" w:rsidRPr="00BB39DB">
        <w:rPr>
          <w:sz w:val="22"/>
          <w:szCs w:val="22"/>
        </w:rPr>
        <w:t xml:space="preserve"> </w:t>
      </w:r>
      <w:r w:rsidR="00362C3D" w:rsidRPr="00BB39DB">
        <w:rPr>
          <w:snapToGrid w:val="0"/>
          <w:sz w:val="22"/>
          <w:szCs w:val="22"/>
        </w:rPr>
        <w:t xml:space="preserve">dodatkowych </w:t>
      </w:r>
      <w:r w:rsidR="00F17FB3" w:rsidRPr="00BB39DB">
        <w:rPr>
          <w:sz w:val="22"/>
          <w:szCs w:val="22"/>
        </w:rPr>
        <w:t>oraz robót zamiennych</w:t>
      </w:r>
      <w:r w:rsidR="005231D1" w:rsidRPr="00BB39DB">
        <w:rPr>
          <w:sz w:val="22"/>
          <w:szCs w:val="22"/>
        </w:rPr>
        <w:t>.</w:t>
      </w:r>
    </w:p>
    <w:p w14:paraId="03DCAE16" w14:textId="77777777" w:rsidR="005231D1" w:rsidRPr="00331678" w:rsidRDefault="005231D1" w:rsidP="00A4628A">
      <w:pPr>
        <w:pStyle w:val="Teksttreci1"/>
        <w:numPr>
          <w:ilvl w:val="0"/>
          <w:numId w:val="5"/>
        </w:numPr>
        <w:shd w:val="clear" w:color="auto" w:fill="auto"/>
        <w:spacing w:before="0" w:line="276" w:lineRule="auto"/>
        <w:ind w:left="284" w:right="20" w:hanging="284"/>
        <w:jc w:val="both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W przypadku wystąpienia konieczności wykonania </w:t>
      </w:r>
      <w:r w:rsidR="00101271">
        <w:rPr>
          <w:b/>
          <w:sz w:val="22"/>
          <w:szCs w:val="22"/>
        </w:rPr>
        <w:t>robót</w:t>
      </w:r>
      <w:r w:rsidRPr="00331678">
        <w:rPr>
          <w:b/>
          <w:sz w:val="22"/>
          <w:szCs w:val="22"/>
        </w:rPr>
        <w:t xml:space="preserve"> dodatkow</w:t>
      </w:r>
      <w:r w:rsidR="00101271">
        <w:rPr>
          <w:b/>
          <w:sz w:val="22"/>
          <w:szCs w:val="22"/>
        </w:rPr>
        <w:t>ych</w:t>
      </w:r>
      <w:r w:rsidR="003D4A34" w:rsidRPr="00331678">
        <w:rPr>
          <w:b/>
          <w:color w:val="FF0000"/>
          <w:sz w:val="22"/>
          <w:szCs w:val="22"/>
        </w:rPr>
        <w:t xml:space="preserve"> </w:t>
      </w:r>
      <w:r w:rsidRPr="00331678">
        <w:rPr>
          <w:b/>
          <w:sz w:val="22"/>
          <w:szCs w:val="22"/>
        </w:rPr>
        <w:t xml:space="preserve"> WYKONAWCA jest upoważniony i zobowiązany do:</w:t>
      </w:r>
    </w:p>
    <w:p w14:paraId="440F3937" w14:textId="77777777" w:rsid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Bezzwłocznego pisemnego powiadomienia ZAMAWIAJĄCEGO o wystąpieniu konieczności </w:t>
      </w:r>
      <w:r w:rsidR="003D4A34" w:rsidRPr="00331678">
        <w:rPr>
          <w:sz w:val="22"/>
          <w:szCs w:val="22"/>
        </w:rPr>
        <w:t xml:space="preserve">wykonania robót </w:t>
      </w:r>
      <w:r w:rsidR="00362C3D">
        <w:rPr>
          <w:snapToGrid w:val="0"/>
          <w:sz w:val="22"/>
          <w:szCs w:val="22"/>
        </w:rPr>
        <w:t>dodatkowych</w:t>
      </w:r>
      <w:r w:rsidR="00AD68DF" w:rsidRPr="00331678">
        <w:rPr>
          <w:bCs/>
          <w:iCs/>
          <w:snapToGrid w:val="0"/>
          <w:sz w:val="22"/>
          <w:szCs w:val="22"/>
        </w:rPr>
        <w:t>.</w:t>
      </w:r>
    </w:p>
    <w:p w14:paraId="1712C7CD" w14:textId="77777777" w:rsidR="005231D1" w:rsidRP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Przygotowania dla ZAMAWIAJĄCEGO protokołu sporządzonego przy udziale przedstawicieli wykonawcy robót, zawierającego opis powstałych problemów technicznych, </w:t>
      </w:r>
      <w:r w:rsidR="00CD6294" w:rsidRPr="00331678">
        <w:rPr>
          <w:sz w:val="22"/>
          <w:szCs w:val="22"/>
        </w:rPr>
        <w:t xml:space="preserve">uzasadnienie </w:t>
      </w:r>
      <w:r w:rsidRPr="00331678">
        <w:rPr>
          <w:sz w:val="22"/>
          <w:szCs w:val="22"/>
        </w:rPr>
        <w:t xml:space="preserve">koniecznych zmian w dokumentacji </w:t>
      </w:r>
      <w:r w:rsidR="00347777" w:rsidRPr="00331678">
        <w:rPr>
          <w:sz w:val="22"/>
          <w:szCs w:val="22"/>
        </w:rPr>
        <w:t>przetargowej</w:t>
      </w:r>
      <w:r w:rsidRPr="00331678">
        <w:rPr>
          <w:sz w:val="22"/>
          <w:szCs w:val="22"/>
        </w:rPr>
        <w:t xml:space="preserve">, opis </w:t>
      </w:r>
      <w:r w:rsidR="00CD6294" w:rsidRPr="00331678">
        <w:rPr>
          <w:sz w:val="22"/>
          <w:szCs w:val="22"/>
        </w:rPr>
        <w:t xml:space="preserve">i uzasadnienie </w:t>
      </w:r>
      <w:r w:rsidRPr="00331678">
        <w:rPr>
          <w:sz w:val="22"/>
          <w:szCs w:val="22"/>
        </w:rPr>
        <w:t>robót</w:t>
      </w:r>
      <w:r w:rsidR="00F33DA1" w:rsidRPr="00331678">
        <w:rPr>
          <w:sz w:val="22"/>
          <w:szCs w:val="22"/>
        </w:rPr>
        <w:t xml:space="preserve"> niezbędnych do </w:t>
      </w:r>
      <w:r w:rsidRPr="00331678">
        <w:rPr>
          <w:sz w:val="22"/>
          <w:szCs w:val="22"/>
        </w:rPr>
        <w:t>zamówień dodatkowych;</w:t>
      </w:r>
    </w:p>
    <w:p w14:paraId="4687CEA0" w14:textId="77777777" w:rsidR="005F4D3F" w:rsidRP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Przedstawienie ZAMAWIAJĄCEMU sprawdzonej kalkul</w:t>
      </w:r>
      <w:r w:rsidR="00F33DA1" w:rsidRPr="00331678">
        <w:rPr>
          <w:sz w:val="22"/>
          <w:szCs w:val="22"/>
        </w:rPr>
        <w:t>acji kosztów wykonawcy robót na </w:t>
      </w:r>
      <w:r w:rsidRPr="00331678">
        <w:rPr>
          <w:sz w:val="22"/>
          <w:szCs w:val="22"/>
        </w:rPr>
        <w:t>wykonanie zamówień dodatkowych</w:t>
      </w:r>
      <w:r w:rsidR="00CD6294" w:rsidRPr="00331678">
        <w:rPr>
          <w:sz w:val="22"/>
          <w:szCs w:val="22"/>
        </w:rPr>
        <w:t xml:space="preserve"> oraz sporządzenie kosztorysu inwestor</w:t>
      </w:r>
      <w:r w:rsidR="00795747" w:rsidRPr="00331678">
        <w:rPr>
          <w:sz w:val="22"/>
          <w:szCs w:val="22"/>
        </w:rPr>
        <w:t>skiego;</w:t>
      </w:r>
    </w:p>
    <w:p w14:paraId="630EB115" w14:textId="77777777" w:rsidR="005231D1" w:rsidRP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Wydanie polecenia wykonania zamówień dodatkowych wyłącznie po uzy</w:t>
      </w:r>
      <w:r w:rsidR="00795747" w:rsidRPr="00331678">
        <w:rPr>
          <w:sz w:val="22"/>
          <w:szCs w:val="22"/>
        </w:rPr>
        <w:t>skaniu akceptacji ZAMAWIAJĄCEGO.</w:t>
      </w:r>
    </w:p>
    <w:p w14:paraId="45AC4E1E" w14:textId="77777777" w:rsidR="005231D1" w:rsidRPr="00331678" w:rsidRDefault="005231D1" w:rsidP="00A4628A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5"/>
        </w:tabs>
        <w:spacing w:before="0" w:line="276" w:lineRule="auto"/>
        <w:jc w:val="both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Na etapie po zakończeniu robót budowlanych WYKONAWCA jest zobowiązany do:</w:t>
      </w:r>
    </w:p>
    <w:p w14:paraId="7E3DA66B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Uczestnictwa w odbiorze robót i sporządzenie protokołu odbioru robót końcowego lub warunkowego;</w:t>
      </w:r>
    </w:p>
    <w:p w14:paraId="1E2648B1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Przygotowania rozliczenia rzeczowego i końcowego z realizacji umowy na roboty budowlane;</w:t>
      </w:r>
    </w:p>
    <w:p w14:paraId="3DBF5E7B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Dokonywania inspekcji i nadzór nad robotami zaległymi oraz robotami związ</w:t>
      </w:r>
      <w:r w:rsidR="00BE3904" w:rsidRPr="00331678">
        <w:rPr>
          <w:sz w:val="22"/>
          <w:szCs w:val="22"/>
        </w:rPr>
        <w:t>anymi z </w:t>
      </w:r>
      <w:r w:rsidRPr="00331678">
        <w:rPr>
          <w:sz w:val="22"/>
          <w:szCs w:val="22"/>
        </w:rPr>
        <w:t>usunięciem wad przez cały okres trwania gwarancji;</w:t>
      </w:r>
    </w:p>
    <w:p w14:paraId="719866A7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Odbiór wykonanych robót związanych z usunięciem wad i pisemne poświadczenie tego faktu przez cały okres trwania gwarancji;</w:t>
      </w:r>
    </w:p>
    <w:p w14:paraId="7EA709ED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Wspieranie ZAMAWIAJĄCEGO w negocjacjach dotyczących</w:t>
      </w:r>
      <w:r w:rsidR="00F33DA1" w:rsidRPr="00331678">
        <w:rPr>
          <w:sz w:val="22"/>
          <w:szCs w:val="22"/>
        </w:rPr>
        <w:t xml:space="preserve"> nierozstrzygniętych roszczeń i </w:t>
      </w:r>
      <w:r w:rsidR="00DF1852" w:rsidRPr="00331678">
        <w:rPr>
          <w:sz w:val="22"/>
          <w:szCs w:val="22"/>
        </w:rPr>
        <w:t>sporów;</w:t>
      </w:r>
    </w:p>
    <w:p w14:paraId="6934D3A3" w14:textId="77777777" w:rsidR="005231D1" w:rsidRPr="00331678" w:rsidRDefault="00347777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U</w:t>
      </w:r>
      <w:r w:rsidR="005231D1" w:rsidRPr="00331678">
        <w:rPr>
          <w:sz w:val="22"/>
          <w:szCs w:val="22"/>
        </w:rPr>
        <w:t xml:space="preserve">czestnictwa w przeglądach gwarancyjnych </w:t>
      </w:r>
      <w:r w:rsidR="00DF1852" w:rsidRPr="00331678">
        <w:rPr>
          <w:sz w:val="22"/>
          <w:szCs w:val="22"/>
        </w:rPr>
        <w:t>–</w:t>
      </w:r>
      <w:r w:rsidR="005231D1" w:rsidRPr="00331678">
        <w:rPr>
          <w:sz w:val="22"/>
          <w:szCs w:val="22"/>
        </w:rPr>
        <w:t xml:space="preserve"> bez oddzielnego wynagrodzenia.</w:t>
      </w:r>
      <w:r w:rsidR="00FE52F0" w:rsidRPr="00331678">
        <w:rPr>
          <w:sz w:val="22"/>
          <w:szCs w:val="22"/>
        </w:rPr>
        <w:t xml:space="preserve"> </w:t>
      </w:r>
      <w:r w:rsidR="005231D1" w:rsidRPr="00331678">
        <w:rPr>
          <w:sz w:val="22"/>
          <w:szCs w:val="22"/>
        </w:rPr>
        <w:t>ZAMAWIAJĄCY powiadomi WYKONAWCĘ o przeglądach gwarancyjnych na 7 dni przed wyznaczonym terminem przeglądu.</w:t>
      </w:r>
    </w:p>
    <w:p w14:paraId="2AA80EE0" w14:textId="77777777" w:rsidR="00D71243" w:rsidRDefault="00D71243" w:rsidP="005231D1">
      <w:pPr>
        <w:widowControl w:val="0"/>
        <w:jc w:val="center"/>
        <w:rPr>
          <w:b/>
          <w:sz w:val="22"/>
          <w:szCs w:val="22"/>
        </w:rPr>
      </w:pPr>
    </w:p>
    <w:p w14:paraId="0C4F681E" w14:textId="77777777" w:rsidR="00D71243" w:rsidRDefault="00D71243" w:rsidP="005231D1">
      <w:pPr>
        <w:widowControl w:val="0"/>
        <w:jc w:val="center"/>
        <w:rPr>
          <w:b/>
          <w:sz w:val="22"/>
          <w:szCs w:val="22"/>
        </w:rPr>
      </w:pPr>
    </w:p>
    <w:p w14:paraId="5D59F7FA" w14:textId="77777777" w:rsidR="00A4628A" w:rsidRDefault="00A4628A" w:rsidP="005231D1">
      <w:pPr>
        <w:widowControl w:val="0"/>
        <w:jc w:val="center"/>
        <w:rPr>
          <w:b/>
          <w:sz w:val="22"/>
          <w:szCs w:val="22"/>
        </w:rPr>
      </w:pPr>
    </w:p>
    <w:p w14:paraId="5F8B0AAF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5</w:t>
      </w:r>
    </w:p>
    <w:p w14:paraId="7425C5BF" w14:textId="77777777" w:rsidR="005F4D3F" w:rsidRPr="00331678" w:rsidRDefault="005F4D3F" w:rsidP="00A4628A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682018FC" w14:textId="010EDAD0" w:rsidR="005461CA" w:rsidRPr="00331678" w:rsidRDefault="005231D1" w:rsidP="00A4628A">
      <w:pPr>
        <w:pStyle w:val="Tekstpodstawowy"/>
        <w:widowControl w:val="0"/>
        <w:numPr>
          <w:ilvl w:val="0"/>
          <w:numId w:val="12"/>
        </w:numPr>
        <w:suppressAutoHyphens w:val="0"/>
        <w:spacing w:line="276" w:lineRule="auto"/>
        <w:ind w:left="284" w:hanging="284"/>
        <w:jc w:val="both"/>
        <w:rPr>
          <w:b w:val="0"/>
          <w:iCs/>
          <w:sz w:val="22"/>
          <w:szCs w:val="22"/>
        </w:rPr>
      </w:pPr>
      <w:r w:rsidRPr="00331678">
        <w:rPr>
          <w:b w:val="0"/>
          <w:sz w:val="22"/>
          <w:szCs w:val="22"/>
        </w:rPr>
        <w:t xml:space="preserve">Inspektor nadzoru w granicach posiadanego umocowania niniejszą umową reprezentuje Zamawiającego w stosunku do Wykonawcy robót zleconych umową </w:t>
      </w:r>
      <w:r w:rsidR="00BE3904" w:rsidRPr="00331678">
        <w:rPr>
          <w:b w:val="0"/>
          <w:sz w:val="22"/>
          <w:szCs w:val="22"/>
        </w:rPr>
        <w:t>Nr </w:t>
      </w:r>
      <w:r w:rsidR="00D07FF8">
        <w:rPr>
          <w:b w:val="0"/>
          <w:sz w:val="22"/>
          <w:szCs w:val="22"/>
        </w:rPr>
        <w:t>……. TB-ZP.272</w:t>
      </w:r>
      <w:r w:rsidR="00024670">
        <w:rPr>
          <w:b w:val="0"/>
          <w:sz w:val="22"/>
          <w:szCs w:val="22"/>
        </w:rPr>
        <w:t>…….</w:t>
      </w:r>
      <w:r w:rsidR="00D07FF8">
        <w:rPr>
          <w:b w:val="0"/>
          <w:sz w:val="22"/>
          <w:szCs w:val="22"/>
        </w:rPr>
        <w:t>.202</w:t>
      </w:r>
      <w:r w:rsidR="00024670">
        <w:rPr>
          <w:b w:val="0"/>
          <w:sz w:val="22"/>
          <w:szCs w:val="22"/>
        </w:rPr>
        <w:t>2</w:t>
      </w:r>
      <w:r w:rsidR="000D4284" w:rsidRPr="00331678">
        <w:rPr>
          <w:b w:val="0"/>
          <w:sz w:val="22"/>
          <w:szCs w:val="22"/>
        </w:rPr>
        <w:t xml:space="preserve"> z </w:t>
      </w:r>
      <w:r w:rsidR="004570C3" w:rsidRPr="00331678">
        <w:rPr>
          <w:b w:val="0"/>
          <w:sz w:val="22"/>
          <w:szCs w:val="22"/>
        </w:rPr>
        <w:t>dnia</w:t>
      </w:r>
      <w:r w:rsidR="003450C6" w:rsidRPr="00331678">
        <w:rPr>
          <w:b w:val="0"/>
          <w:sz w:val="22"/>
          <w:szCs w:val="22"/>
        </w:rPr>
        <w:t xml:space="preserve"> </w:t>
      </w:r>
      <w:r w:rsidR="00024670">
        <w:rPr>
          <w:b w:val="0"/>
          <w:sz w:val="22"/>
          <w:szCs w:val="22"/>
        </w:rPr>
        <w:t>…………………….</w:t>
      </w:r>
      <w:r w:rsidR="00D07FF8">
        <w:rPr>
          <w:b w:val="0"/>
          <w:sz w:val="22"/>
          <w:szCs w:val="22"/>
        </w:rPr>
        <w:t xml:space="preserve"> r.</w:t>
      </w:r>
    </w:p>
    <w:p w14:paraId="326B6B44" w14:textId="77777777" w:rsidR="001B7D17" w:rsidRPr="00331678" w:rsidRDefault="005231D1" w:rsidP="00A4628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284" w:right="5" w:hanging="284"/>
        <w:jc w:val="both"/>
        <w:rPr>
          <w:color w:val="000000"/>
          <w:sz w:val="22"/>
          <w:szCs w:val="22"/>
        </w:rPr>
      </w:pPr>
      <w:r w:rsidRPr="00331678">
        <w:rPr>
          <w:color w:val="000000"/>
          <w:sz w:val="22"/>
          <w:szCs w:val="22"/>
        </w:rPr>
        <w:t>Jeżeli w trakcie wykonywania robót budowlanych zajdzie konieczność natychmiastowego przeprowadzenia robót niezbędnych ze względu na bezpieczeństwo albo zabezpieczenie przed awarią, Zleceniobiorca jest upoważniony do zlecenia Wy</w:t>
      </w:r>
      <w:r w:rsidR="00BE3904" w:rsidRPr="00331678">
        <w:rPr>
          <w:color w:val="000000"/>
          <w:sz w:val="22"/>
          <w:szCs w:val="22"/>
        </w:rPr>
        <w:t>konawcy realizacji tych robót i </w:t>
      </w:r>
      <w:r w:rsidRPr="00331678">
        <w:rPr>
          <w:color w:val="000000"/>
          <w:sz w:val="22"/>
          <w:szCs w:val="22"/>
        </w:rPr>
        <w:t>dokonania stosownego wpisu do dziennika budowy oraz niezwłocznego zgłoszenia tego faktu na piśmie Zamawiającemu.</w:t>
      </w:r>
    </w:p>
    <w:p w14:paraId="5DFEE2DF" w14:textId="77777777" w:rsidR="001B7D17" w:rsidRDefault="001B7D17" w:rsidP="001B7D17">
      <w:pPr>
        <w:widowControl w:val="0"/>
        <w:shd w:val="clear" w:color="auto" w:fill="FFFFFF"/>
        <w:autoSpaceDE w:val="0"/>
        <w:autoSpaceDN w:val="0"/>
        <w:adjustRightInd w:val="0"/>
        <w:ind w:left="284" w:right="5"/>
        <w:jc w:val="both"/>
        <w:rPr>
          <w:color w:val="000000"/>
          <w:sz w:val="22"/>
          <w:szCs w:val="22"/>
        </w:rPr>
      </w:pPr>
    </w:p>
    <w:p w14:paraId="165276AE" w14:textId="77777777" w:rsidR="00A4628A" w:rsidRPr="00331678" w:rsidRDefault="00A4628A" w:rsidP="001B7D17">
      <w:pPr>
        <w:widowControl w:val="0"/>
        <w:shd w:val="clear" w:color="auto" w:fill="FFFFFF"/>
        <w:autoSpaceDE w:val="0"/>
        <w:autoSpaceDN w:val="0"/>
        <w:adjustRightInd w:val="0"/>
        <w:ind w:left="284" w:right="5"/>
        <w:jc w:val="both"/>
        <w:rPr>
          <w:color w:val="000000"/>
          <w:sz w:val="22"/>
          <w:szCs w:val="22"/>
        </w:rPr>
      </w:pPr>
    </w:p>
    <w:p w14:paraId="749FB9BD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6</w:t>
      </w:r>
    </w:p>
    <w:p w14:paraId="2EA58145" w14:textId="77777777" w:rsidR="005F4D3F" w:rsidRPr="00331678" w:rsidRDefault="005F4D3F" w:rsidP="005231D1">
      <w:pPr>
        <w:widowControl w:val="0"/>
        <w:jc w:val="center"/>
        <w:rPr>
          <w:b/>
          <w:sz w:val="22"/>
          <w:szCs w:val="22"/>
        </w:rPr>
      </w:pPr>
    </w:p>
    <w:p w14:paraId="1E5D066A" w14:textId="1221910C" w:rsidR="005231D1" w:rsidRPr="00331678" w:rsidRDefault="005231D1" w:rsidP="00A4628A">
      <w:pPr>
        <w:pStyle w:val="Tekstpodstawowy"/>
        <w:numPr>
          <w:ilvl w:val="0"/>
          <w:numId w:val="14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331678">
        <w:rPr>
          <w:b w:val="0"/>
          <w:sz w:val="22"/>
          <w:szCs w:val="22"/>
        </w:rPr>
        <w:t xml:space="preserve">Za wykonanie prac </w:t>
      </w:r>
      <w:r w:rsidR="00BD0E82" w:rsidRPr="00331678">
        <w:rPr>
          <w:b w:val="0"/>
          <w:sz w:val="22"/>
          <w:szCs w:val="22"/>
        </w:rPr>
        <w:t>Inspektorowi nadzoru</w:t>
      </w:r>
      <w:r w:rsidRPr="00331678">
        <w:rPr>
          <w:b w:val="0"/>
          <w:sz w:val="22"/>
          <w:szCs w:val="22"/>
        </w:rPr>
        <w:t xml:space="preserve"> przysługiwać będzie wynagrodzenie ryczał</w:t>
      </w:r>
      <w:r w:rsidR="00BD0E82" w:rsidRPr="00331678">
        <w:rPr>
          <w:b w:val="0"/>
          <w:sz w:val="22"/>
          <w:szCs w:val="22"/>
        </w:rPr>
        <w:t>towe podane w przyjętej ofercie</w:t>
      </w:r>
      <w:r w:rsidRPr="00331678">
        <w:rPr>
          <w:b w:val="0"/>
          <w:sz w:val="22"/>
          <w:szCs w:val="22"/>
        </w:rPr>
        <w:t xml:space="preserve">, tj. w wysokości: </w:t>
      </w:r>
      <w:r w:rsidR="00024670">
        <w:rPr>
          <w:sz w:val="22"/>
          <w:szCs w:val="22"/>
        </w:rPr>
        <w:t>…………………….</w:t>
      </w:r>
      <w:r w:rsidRPr="00331678">
        <w:rPr>
          <w:sz w:val="22"/>
          <w:szCs w:val="22"/>
        </w:rPr>
        <w:t>zł brutto</w:t>
      </w:r>
      <w:r w:rsidRPr="00331678">
        <w:rPr>
          <w:b w:val="0"/>
          <w:sz w:val="22"/>
          <w:szCs w:val="22"/>
        </w:rPr>
        <w:t xml:space="preserve"> (słownie</w:t>
      </w:r>
      <w:r w:rsidR="00554105" w:rsidRPr="00331678">
        <w:rPr>
          <w:b w:val="0"/>
          <w:sz w:val="22"/>
          <w:szCs w:val="22"/>
        </w:rPr>
        <w:t xml:space="preserve"> brutto</w:t>
      </w:r>
      <w:r w:rsidRPr="00331678">
        <w:rPr>
          <w:b w:val="0"/>
          <w:sz w:val="22"/>
          <w:szCs w:val="22"/>
        </w:rPr>
        <w:t xml:space="preserve">: </w:t>
      </w:r>
      <w:r w:rsidR="00024670">
        <w:rPr>
          <w:b w:val="0"/>
          <w:sz w:val="22"/>
          <w:szCs w:val="22"/>
        </w:rPr>
        <w:t>……………….</w:t>
      </w:r>
      <w:r w:rsidRPr="00331678">
        <w:rPr>
          <w:b w:val="0"/>
          <w:sz w:val="22"/>
          <w:szCs w:val="22"/>
        </w:rPr>
        <w:t>).</w:t>
      </w:r>
    </w:p>
    <w:p w14:paraId="71CBDBE2" w14:textId="77777777" w:rsidR="00101271" w:rsidRPr="00101271" w:rsidRDefault="00101271" w:rsidP="00101271">
      <w:pPr>
        <w:pStyle w:val="Tekstpodstawowy"/>
        <w:numPr>
          <w:ilvl w:val="0"/>
          <w:numId w:val="14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101271">
        <w:rPr>
          <w:b w:val="0"/>
          <w:sz w:val="22"/>
          <w:szCs w:val="22"/>
        </w:rPr>
        <w:t>Płatność będzie dokonywana w następujący sposób:</w:t>
      </w:r>
    </w:p>
    <w:p w14:paraId="34BF62F7" w14:textId="242FFC01" w:rsidR="00101271" w:rsidRDefault="00101271" w:rsidP="00101271">
      <w:pPr>
        <w:pStyle w:val="Tekstpodstawowy"/>
        <w:numPr>
          <w:ilvl w:val="0"/>
          <w:numId w:val="42"/>
        </w:numPr>
        <w:spacing w:line="276" w:lineRule="auto"/>
        <w:jc w:val="both"/>
        <w:rPr>
          <w:b w:val="0"/>
          <w:sz w:val="22"/>
          <w:szCs w:val="22"/>
        </w:rPr>
      </w:pPr>
      <w:r w:rsidRPr="00101271">
        <w:rPr>
          <w:b w:val="0"/>
          <w:sz w:val="22"/>
          <w:szCs w:val="22"/>
        </w:rPr>
        <w:t xml:space="preserve">30% wynagrodzenia, o którym mowa w ust. 1 Inspektor Nadzoru będzie mógł zafakturować po wykonaniu przez wykonawcę robót budowlanych minimum 40% </w:t>
      </w:r>
      <w:r w:rsidR="005C53C8">
        <w:rPr>
          <w:b w:val="0"/>
          <w:color w:val="FF0000"/>
          <w:sz w:val="22"/>
          <w:szCs w:val="22"/>
        </w:rPr>
        <w:t xml:space="preserve"> </w:t>
      </w:r>
      <w:r w:rsidRPr="00101271">
        <w:rPr>
          <w:b w:val="0"/>
          <w:sz w:val="22"/>
          <w:szCs w:val="22"/>
        </w:rPr>
        <w:t>zatwierdzonych protokolarnie robót, wskazanych w harmonogramie rzeczowo-finansowym.</w:t>
      </w:r>
    </w:p>
    <w:p w14:paraId="2D446CEE" w14:textId="439AC979" w:rsidR="00101271" w:rsidRDefault="00101271" w:rsidP="00101271">
      <w:pPr>
        <w:pStyle w:val="Tekstpodstawowy"/>
        <w:numPr>
          <w:ilvl w:val="0"/>
          <w:numId w:val="42"/>
        </w:numPr>
        <w:spacing w:line="276" w:lineRule="auto"/>
        <w:jc w:val="both"/>
        <w:rPr>
          <w:b w:val="0"/>
          <w:sz w:val="22"/>
          <w:szCs w:val="22"/>
        </w:rPr>
      </w:pPr>
      <w:r w:rsidRPr="00101271">
        <w:rPr>
          <w:b w:val="0"/>
          <w:sz w:val="22"/>
          <w:szCs w:val="22"/>
        </w:rPr>
        <w:t>Kolejne 30% wynagrodzenia, o którym mowa w ust. 1 Inspektor Nadzoru będzie mógł zafakturować po osiągnięciu przez wykonawcę robót budowlanych minimum 70% zatwierdzonych protokolarnie robót, wskazanych w harmonogramie rzeczowo-finansowym</w:t>
      </w:r>
    </w:p>
    <w:p w14:paraId="3513C013" w14:textId="77777777" w:rsidR="00101271" w:rsidRPr="00101271" w:rsidRDefault="00101271" w:rsidP="00101271">
      <w:pPr>
        <w:pStyle w:val="Tekstpodstawowy"/>
        <w:numPr>
          <w:ilvl w:val="0"/>
          <w:numId w:val="42"/>
        </w:numPr>
        <w:spacing w:line="276" w:lineRule="auto"/>
        <w:jc w:val="both"/>
        <w:rPr>
          <w:b w:val="0"/>
          <w:sz w:val="22"/>
          <w:szCs w:val="22"/>
        </w:rPr>
      </w:pPr>
      <w:r w:rsidRPr="00101271">
        <w:rPr>
          <w:b w:val="0"/>
          <w:sz w:val="22"/>
          <w:szCs w:val="22"/>
        </w:rPr>
        <w:t>Pozostałe 40% wynagrodzenia, o którym mowa w ust. 1 Inspektor Nadzoru będzie mógł zafakturować po dokonaniu przez Zamawiającego protokolarnego odbioru końcowego zadania od Wykonawcy robót budowlanych oraz wywiązania się Inspektora nadzoru ze wszystkich obowiązków wynikających z niniejszej umowy.</w:t>
      </w:r>
    </w:p>
    <w:p w14:paraId="51BC7C08" w14:textId="77777777" w:rsidR="00F9367F" w:rsidRPr="00331678" w:rsidRDefault="00F9367F" w:rsidP="00A4628A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331678">
        <w:rPr>
          <w:bCs/>
          <w:sz w:val="22"/>
          <w:szCs w:val="22"/>
        </w:rPr>
        <w:t>Wykonawca oświadcza, że będzie wystawiał i przekazywał Zamawiającemu faktury w formie – papierowej (tradycyjnej)/</w:t>
      </w:r>
      <w:r w:rsidRPr="00024670">
        <w:rPr>
          <w:bCs/>
          <w:sz w:val="22"/>
          <w:szCs w:val="22"/>
        </w:rPr>
        <w:t>elektronicznej (ustrukturyzowanej),</w:t>
      </w:r>
      <w:r w:rsidRPr="00331678">
        <w:rPr>
          <w:bCs/>
          <w:sz w:val="22"/>
          <w:szCs w:val="22"/>
        </w:rPr>
        <w:t xml:space="preserve"> zgodnie z przedłożonym oświadczeniem – załącznik nr 2 do umowy. </w:t>
      </w:r>
    </w:p>
    <w:p w14:paraId="46EF24A9" w14:textId="77777777" w:rsidR="00230AF9" w:rsidRPr="00331678" w:rsidRDefault="00230AF9" w:rsidP="00A4628A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331678">
        <w:rPr>
          <w:bCs/>
          <w:sz w:val="22"/>
          <w:szCs w:val="22"/>
        </w:rPr>
        <w:t>Zamawiający informuje, że inne dokumenty (poza fakturą) Wykonawca zobowiązany jest składać w formie papierowej</w:t>
      </w:r>
      <w:r w:rsidR="005F5D86" w:rsidRPr="00331678">
        <w:rPr>
          <w:bCs/>
          <w:sz w:val="22"/>
          <w:szCs w:val="22"/>
        </w:rPr>
        <w:t xml:space="preserve"> </w:t>
      </w:r>
      <w:r w:rsidRPr="00331678">
        <w:rPr>
          <w:bCs/>
          <w:sz w:val="22"/>
          <w:szCs w:val="22"/>
        </w:rPr>
        <w:t>(tradycyjnej).</w:t>
      </w:r>
    </w:p>
    <w:p w14:paraId="5F5E347F" w14:textId="77777777" w:rsidR="00811779" w:rsidRPr="00331678" w:rsidRDefault="00811779" w:rsidP="00A4628A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Dane stron umowy do faktur:</w:t>
      </w:r>
    </w:p>
    <w:p w14:paraId="3C10C274" w14:textId="77777777" w:rsidR="00811779" w:rsidRPr="00331678" w:rsidRDefault="00811779" w:rsidP="00A4628A">
      <w:pPr>
        <w:numPr>
          <w:ilvl w:val="1"/>
          <w:numId w:val="14"/>
        </w:numPr>
        <w:suppressAutoHyphens w:val="0"/>
        <w:spacing w:line="276" w:lineRule="auto"/>
        <w:ind w:left="709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Zamawiający oświadcza, że jest uprawniony do otrzymywania faktur VAT. </w:t>
      </w:r>
      <w:r w:rsidR="00362C3D">
        <w:rPr>
          <w:sz w:val="22"/>
          <w:szCs w:val="22"/>
        </w:rPr>
        <w:t>W fakturach należy wpisać</w:t>
      </w:r>
      <w:r w:rsidR="00191FA4">
        <w:rPr>
          <w:sz w:val="22"/>
          <w:szCs w:val="22"/>
        </w:rPr>
        <w:t xml:space="preserve"> </w:t>
      </w:r>
      <w:r w:rsidR="00362C3D">
        <w:rPr>
          <w:sz w:val="22"/>
          <w:szCs w:val="22"/>
        </w:rPr>
        <w:t>jako: nabywcę/płatnika</w:t>
      </w:r>
      <w:r w:rsidRPr="00331678">
        <w:rPr>
          <w:sz w:val="22"/>
          <w:szCs w:val="22"/>
        </w:rPr>
        <w:t>:</w:t>
      </w:r>
    </w:p>
    <w:p w14:paraId="6A00BF91" w14:textId="77777777" w:rsidR="00811779" w:rsidRPr="00331678" w:rsidRDefault="00811779" w:rsidP="00A4628A">
      <w:pPr>
        <w:suppressAutoHyphens w:val="0"/>
        <w:spacing w:line="276" w:lineRule="auto"/>
        <w:ind w:firstLine="708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Gmina Reszel, ul. Rynek nr 24, 11-440 Reszel </w:t>
      </w:r>
    </w:p>
    <w:p w14:paraId="39C21F4D" w14:textId="77777777" w:rsidR="00811779" w:rsidRPr="00331678" w:rsidRDefault="00811779" w:rsidP="00A4628A">
      <w:pPr>
        <w:suppressAutoHyphens w:val="0"/>
        <w:spacing w:line="276" w:lineRule="auto"/>
        <w:ind w:left="372" w:firstLine="336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NIP: 742-224-33-26; REGON: 510743611</w:t>
      </w:r>
    </w:p>
    <w:p w14:paraId="5E65FB74" w14:textId="11DF604F" w:rsidR="005325D6" w:rsidRPr="00BA0498" w:rsidRDefault="005325D6" w:rsidP="00BA0498">
      <w:pPr>
        <w:pStyle w:val="Tekstpodstawowy"/>
        <w:numPr>
          <w:ilvl w:val="0"/>
          <w:numId w:val="14"/>
        </w:numPr>
        <w:spacing w:line="276" w:lineRule="auto"/>
        <w:jc w:val="both"/>
        <w:rPr>
          <w:b w:val="0"/>
          <w:snapToGrid w:val="0"/>
          <w:sz w:val="22"/>
          <w:szCs w:val="22"/>
        </w:rPr>
      </w:pPr>
      <w:r w:rsidRPr="00331678">
        <w:rPr>
          <w:b w:val="0"/>
          <w:snapToGrid w:val="0"/>
          <w:sz w:val="22"/>
          <w:szCs w:val="22"/>
        </w:rPr>
        <w:t xml:space="preserve">Wykonawca oświadcza, że jest czynnym podatnikiem podatku od towarów i usług VAT, posiada NIP: </w:t>
      </w:r>
      <w:r w:rsidR="00024670">
        <w:rPr>
          <w:b w:val="0"/>
          <w:snapToGrid w:val="0"/>
          <w:sz w:val="22"/>
          <w:szCs w:val="22"/>
        </w:rPr>
        <w:t>……………….</w:t>
      </w:r>
      <w:r w:rsidRPr="00331678">
        <w:rPr>
          <w:b w:val="0"/>
          <w:snapToGrid w:val="0"/>
          <w:sz w:val="22"/>
          <w:szCs w:val="22"/>
        </w:rPr>
        <w:t xml:space="preserve">, REGON </w:t>
      </w:r>
      <w:r w:rsidR="00024670">
        <w:rPr>
          <w:b w:val="0"/>
          <w:snapToGrid w:val="0"/>
          <w:sz w:val="22"/>
          <w:szCs w:val="22"/>
        </w:rPr>
        <w:t>…………………</w:t>
      </w:r>
      <w:r w:rsidRPr="00331678">
        <w:rPr>
          <w:b w:val="0"/>
          <w:snapToGrid w:val="0"/>
          <w:sz w:val="22"/>
          <w:szCs w:val="22"/>
        </w:rPr>
        <w:t xml:space="preserve"> oraz rachunek bankowy nr:</w:t>
      </w:r>
      <w:r w:rsidR="00BA0498">
        <w:rPr>
          <w:b w:val="0"/>
          <w:snapToGrid w:val="0"/>
          <w:sz w:val="22"/>
          <w:szCs w:val="22"/>
        </w:rPr>
        <w:t xml:space="preserve"> </w:t>
      </w:r>
      <w:r w:rsidR="00024670">
        <w:rPr>
          <w:b w:val="0"/>
          <w:snapToGrid w:val="0"/>
          <w:sz w:val="22"/>
          <w:szCs w:val="22"/>
        </w:rPr>
        <w:t>……………………….</w:t>
      </w:r>
      <w:r w:rsidR="00BA0498">
        <w:rPr>
          <w:b w:val="0"/>
          <w:snapToGrid w:val="0"/>
          <w:sz w:val="22"/>
          <w:szCs w:val="22"/>
        </w:rPr>
        <w:t>.</w:t>
      </w:r>
    </w:p>
    <w:p w14:paraId="096C8CDA" w14:textId="49E431B2" w:rsidR="005231D1" w:rsidRPr="00331678" w:rsidRDefault="005231D1" w:rsidP="00A4628A">
      <w:pPr>
        <w:pStyle w:val="Tekstpodstawowy"/>
        <w:numPr>
          <w:ilvl w:val="0"/>
          <w:numId w:val="14"/>
        </w:numPr>
        <w:spacing w:line="276" w:lineRule="auto"/>
        <w:ind w:left="284" w:hanging="284"/>
        <w:jc w:val="both"/>
        <w:rPr>
          <w:b w:val="0"/>
          <w:snapToGrid w:val="0"/>
          <w:sz w:val="22"/>
          <w:szCs w:val="22"/>
        </w:rPr>
      </w:pPr>
      <w:r w:rsidRPr="00331678">
        <w:rPr>
          <w:b w:val="0"/>
          <w:snapToGrid w:val="0"/>
          <w:sz w:val="22"/>
          <w:szCs w:val="22"/>
        </w:rPr>
        <w:t>Forma zapłaty faktury</w:t>
      </w:r>
      <w:r w:rsidR="004211AE" w:rsidRPr="00331678">
        <w:rPr>
          <w:b w:val="0"/>
          <w:snapToGrid w:val="0"/>
          <w:sz w:val="22"/>
          <w:szCs w:val="22"/>
        </w:rPr>
        <w:t>/rachunku</w:t>
      </w:r>
      <w:r w:rsidRPr="00331678">
        <w:rPr>
          <w:b w:val="0"/>
          <w:snapToGrid w:val="0"/>
          <w:sz w:val="22"/>
          <w:szCs w:val="22"/>
        </w:rPr>
        <w:t xml:space="preserve"> – przelew </w:t>
      </w:r>
      <w:r w:rsidR="004F4D5C" w:rsidRPr="00331678">
        <w:rPr>
          <w:b w:val="0"/>
          <w:snapToGrid w:val="0"/>
          <w:sz w:val="22"/>
          <w:szCs w:val="22"/>
        </w:rPr>
        <w:t xml:space="preserve">na </w:t>
      </w:r>
      <w:r w:rsidR="00607FE1">
        <w:rPr>
          <w:b w:val="0"/>
          <w:snapToGrid w:val="0"/>
          <w:sz w:val="22"/>
          <w:szCs w:val="22"/>
        </w:rPr>
        <w:t xml:space="preserve">rachunek Wykonawcy </w:t>
      </w:r>
      <w:r w:rsidR="0064199C" w:rsidRPr="00331678">
        <w:rPr>
          <w:b w:val="0"/>
          <w:snapToGrid w:val="0"/>
          <w:sz w:val="22"/>
          <w:szCs w:val="22"/>
        </w:rPr>
        <w:t>wskazan</w:t>
      </w:r>
      <w:r w:rsidR="00607FE1">
        <w:rPr>
          <w:b w:val="0"/>
          <w:snapToGrid w:val="0"/>
          <w:sz w:val="22"/>
          <w:szCs w:val="22"/>
        </w:rPr>
        <w:t>y</w:t>
      </w:r>
      <w:r w:rsidR="0064199C" w:rsidRPr="00331678">
        <w:rPr>
          <w:b w:val="0"/>
          <w:snapToGrid w:val="0"/>
          <w:sz w:val="22"/>
          <w:szCs w:val="22"/>
        </w:rPr>
        <w:t xml:space="preserve"> </w:t>
      </w:r>
      <w:r w:rsidR="00607FE1">
        <w:rPr>
          <w:b w:val="0"/>
          <w:snapToGrid w:val="0"/>
          <w:sz w:val="22"/>
          <w:szCs w:val="22"/>
        </w:rPr>
        <w:t>w pkt. 6</w:t>
      </w:r>
      <w:r w:rsidR="004F4D5C" w:rsidRPr="00331678">
        <w:rPr>
          <w:b w:val="0"/>
          <w:snapToGrid w:val="0"/>
          <w:sz w:val="22"/>
          <w:szCs w:val="22"/>
        </w:rPr>
        <w:t xml:space="preserve">, </w:t>
      </w:r>
      <w:r w:rsidR="004211AE" w:rsidRPr="00331678">
        <w:rPr>
          <w:b w:val="0"/>
          <w:snapToGrid w:val="0"/>
          <w:sz w:val="22"/>
          <w:szCs w:val="22"/>
        </w:rPr>
        <w:t>w ciągu 30 dni licząc od daty dostarczen</w:t>
      </w:r>
      <w:r w:rsidR="004F4D5C" w:rsidRPr="00331678">
        <w:rPr>
          <w:b w:val="0"/>
          <w:snapToGrid w:val="0"/>
          <w:sz w:val="22"/>
          <w:szCs w:val="22"/>
        </w:rPr>
        <w:t>ia</w:t>
      </w:r>
      <w:r w:rsidR="00607FE1">
        <w:rPr>
          <w:b w:val="0"/>
          <w:snapToGrid w:val="0"/>
          <w:sz w:val="22"/>
          <w:szCs w:val="22"/>
        </w:rPr>
        <w:t xml:space="preserve"> prawidłowo wystawionej faktury</w:t>
      </w:r>
      <w:r w:rsidR="004F4D5C" w:rsidRPr="00331678">
        <w:rPr>
          <w:b w:val="0"/>
          <w:snapToGrid w:val="0"/>
          <w:sz w:val="22"/>
          <w:szCs w:val="22"/>
        </w:rPr>
        <w:t>.</w:t>
      </w:r>
    </w:p>
    <w:p w14:paraId="24643667" w14:textId="77777777" w:rsidR="005231D1" w:rsidRPr="00331678" w:rsidRDefault="005231D1" w:rsidP="00A4628A">
      <w:pPr>
        <w:widowControl w:val="0"/>
        <w:numPr>
          <w:ilvl w:val="0"/>
          <w:numId w:val="1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 datę zapłaty przelewu przyjmuje się datę złożenia przelewu w Banku Zamawiającego.</w:t>
      </w:r>
    </w:p>
    <w:p w14:paraId="3387D187" w14:textId="77777777" w:rsidR="005231D1" w:rsidRPr="00331678" w:rsidRDefault="005231D1" w:rsidP="00A4628A">
      <w:pPr>
        <w:widowControl w:val="0"/>
        <w:numPr>
          <w:ilvl w:val="0"/>
          <w:numId w:val="14"/>
        </w:numPr>
        <w:spacing w:line="276" w:lineRule="auto"/>
        <w:ind w:left="284" w:hanging="284"/>
        <w:jc w:val="both"/>
        <w:rPr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W przypadku zmiany przez władzę</w:t>
      </w:r>
      <w:r w:rsidR="0064199C" w:rsidRPr="00331678">
        <w:rPr>
          <w:snapToGrid w:val="0"/>
          <w:sz w:val="22"/>
          <w:szCs w:val="22"/>
        </w:rPr>
        <w:t xml:space="preserve"> ustawodawczą określonej w ust. </w:t>
      </w:r>
      <w:r w:rsidRPr="00331678">
        <w:rPr>
          <w:snapToGrid w:val="0"/>
          <w:sz w:val="22"/>
          <w:szCs w:val="22"/>
        </w:rPr>
        <w:t>1 procentowej stawki podatku VAT, kwota brutto wynagrodzenia zostanie aneksem do niniejszej umowy odpowiednio dostosowana.</w:t>
      </w:r>
    </w:p>
    <w:p w14:paraId="7C7E0626" w14:textId="17A4519B" w:rsidR="005231D1" w:rsidRPr="00331678" w:rsidRDefault="00BA0498" w:rsidP="00A4628A">
      <w:pPr>
        <w:pStyle w:val="Teksttreci1"/>
        <w:numPr>
          <w:ilvl w:val="0"/>
          <w:numId w:val="14"/>
        </w:numPr>
        <w:shd w:val="clear" w:color="auto" w:fill="auto"/>
        <w:tabs>
          <w:tab w:val="left" w:pos="380"/>
        </w:tabs>
        <w:spacing w:before="0" w:line="276" w:lineRule="auto"/>
        <w:ind w:left="284" w:right="40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231D1" w:rsidRPr="00331678">
        <w:rPr>
          <w:sz w:val="22"/>
          <w:szCs w:val="22"/>
        </w:rPr>
        <w:t>W przypadku nieterminowej zapłaty faktury, WYKONAWCA może doch</w:t>
      </w:r>
      <w:r w:rsidR="0064199C" w:rsidRPr="00331678">
        <w:rPr>
          <w:sz w:val="22"/>
          <w:szCs w:val="22"/>
        </w:rPr>
        <w:t>odzić od </w:t>
      </w:r>
      <w:r w:rsidR="005231D1" w:rsidRPr="00331678">
        <w:rPr>
          <w:sz w:val="22"/>
          <w:szCs w:val="22"/>
        </w:rPr>
        <w:t>ZAMAWIAJĄCEGO zapłaty ustawowych odsetek.</w:t>
      </w:r>
    </w:p>
    <w:p w14:paraId="09BEE568" w14:textId="77777777" w:rsidR="00382A3E" w:rsidRDefault="00382A3E" w:rsidP="005231D1">
      <w:pPr>
        <w:widowControl w:val="0"/>
        <w:jc w:val="center"/>
        <w:rPr>
          <w:b/>
          <w:sz w:val="22"/>
          <w:szCs w:val="22"/>
        </w:rPr>
      </w:pPr>
    </w:p>
    <w:p w14:paraId="7B737529" w14:textId="77777777" w:rsidR="00A4628A" w:rsidRPr="00331678" w:rsidRDefault="00A4628A" w:rsidP="005231D1">
      <w:pPr>
        <w:widowControl w:val="0"/>
        <w:jc w:val="center"/>
        <w:rPr>
          <w:b/>
          <w:sz w:val="22"/>
          <w:szCs w:val="22"/>
        </w:rPr>
      </w:pPr>
    </w:p>
    <w:p w14:paraId="17629072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7</w:t>
      </w:r>
    </w:p>
    <w:p w14:paraId="3B4C2448" w14:textId="77777777" w:rsidR="005231D1" w:rsidRPr="00331678" w:rsidRDefault="005231D1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imes New Roman" w:hAnsi="Times New Roman"/>
          <w:sz w:val="22"/>
          <w:szCs w:val="22"/>
        </w:rPr>
      </w:pPr>
      <w:bookmarkStart w:id="2" w:name="bookmark22"/>
      <w:r w:rsidRPr="00331678">
        <w:rPr>
          <w:rFonts w:ascii="Times New Roman" w:hAnsi="Times New Roman"/>
          <w:sz w:val="22"/>
          <w:szCs w:val="22"/>
        </w:rPr>
        <w:t>Inspektorzy nadzoru</w:t>
      </w:r>
      <w:bookmarkEnd w:id="2"/>
    </w:p>
    <w:p w14:paraId="7318A0D7" w14:textId="77777777" w:rsidR="00584C1B" w:rsidRPr="00331678" w:rsidRDefault="00584C1B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imes New Roman" w:hAnsi="Times New Roman"/>
          <w:sz w:val="22"/>
          <w:szCs w:val="22"/>
        </w:rPr>
      </w:pPr>
    </w:p>
    <w:p w14:paraId="12DF4B46" w14:textId="77777777" w:rsidR="005231D1" w:rsidRPr="00463190" w:rsidRDefault="005231D1" w:rsidP="00A4628A">
      <w:pPr>
        <w:pStyle w:val="Teksttreci1"/>
        <w:numPr>
          <w:ilvl w:val="0"/>
          <w:numId w:val="15"/>
        </w:numPr>
        <w:shd w:val="clear" w:color="auto" w:fill="auto"/>
        <w:spacing w:before="0" w:line="276" w:lineRule="auto"/>
        <w:ind w:left="284" w:hanging="284"/>
        <w:jc w:val="both"/>
        <w:rPr>
          <w:sz w:val="22"/>
          <w:szCs w:val="22"/>
        </w:rPr>
      </w:pPr>
      <w:r w:rsidRPr="00463190">
        <w:rPr>
          <w:sz w:val="22"/>
          <w:szCs w:val="22"/>
        </w:rPr>
        <w:t>Ze strony WYK</w:t>
      </w:r>
      <w:r w:rsidR="004570C3" w:rsidRPr="00463190">
        <w:rPr>
          <w:sz w:val="22"/>
          <w:szCs w:val="22"/>
        </w:rPr>
        <w:t>ONAWCY nadzór inwestorski pełni</w:t>
      </w:r>
      <w:r w:rsidRPr="00463190">
        <w:rPr>
          <w:sz w:val="22"/>
          <w:szCs w:val="22"/>
        </w:rPr>
        <w:t>:</w:t>
      </w:r>
    </w:p>
    <w:p w14:paraId="24885670" w14:textId="77777777" w:rsidR="00024670" w:rsidRPr="00024670" w:rsidRDefault="00024670" w:rsidP="00024670">
      <w:pPr>
        <w:pStyle w:val="Teksttreci1"/>
        <w:numPr>
          <w:ilvl w:val="1"/>
          <w:numId w:val="15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024670">
        <w:rPr>
          <w:sz w:val="22"/>
          <w:szCs w:val="22"/>
        </w:rPr>
        <w:t>Inspektor nadzoru branży budowlanej (koordynator) – ……………………… uprawnienia budowlane w specjalności konstrukcyjno-budowlanej nr ………………………………………,</w:t>
      </w:r>
    </w:p>
    <w:p w14:paraId="1D68D24B" w14:textId="77777777" w:rsidR="00024670" w:rsidRPr="00024670" w:rsidRDefault="00024670" w:rsidP="00024670">
      <w:pPr>
        <w:pStyle w:val="Teksttreci1"/>
        <w:numPr>
          <w:ilvl w:val="1"/>
          <w:numId w:val="15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024670">
        <w:rPr>
          <w:sz w:val="22"/>
          <w:szCs w:val="22"/>
        </w:rPr>
        <w:t>Inspektor nadzoru branży sanitarnej – ……………………… uprawnienia budowlane w specjalności instalacyjnej w zakresie sieci, instalacji i urządzeń wodociągowych, kanalizacyjnych i cieplnych nr ………………………………………,</w:t>
      </w:r>
    </w:p>
    <w:p w14:paraId="59584549" w14:textId="77777777" w:rsidR="00024670" w:rsidRPr="00024670" w:rsidRDefault="00024670" w:rsidP="00024670">
      <w:pPr>
        <w:pStyle w:val="Teksttreci1"/>
        <w:numPr>
          <w:ilvl w:val="1"/>
          <w:numId w:val="15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024670">
        <w:rPr>
          <w:sz w:val="22"/>
          <w:szCs w:val="22"/>
        </w:rPr>
        <w:t xml:space="preserve">Inspektor nadzoru branży elektrycznej – uprawnienia budowlane w specjalności instalacyjnej </w:t>
      </w:r>
      <w:r w:rsidRPr="00024670">
        <w:rPr>
          <w:sz w:val="22"/>
          <w:szCs w:val="22"/>
        </w:rPr>
        <w:br/>
        <w:t>w zakresie sieci, instalacji i urządzeń elektrycznych i elektroenergetycznych nr ………………………………………</w:t>
      </w:r>
    </w:p>
    <w:p w14:paraId="057B1CCD" w14:textId="77777777" w:rsidR="00411E5B" w:rsidRPr="00331678" w:rsidRDefault="005231D1" w:rsidP="00A4628A">
      <w:pPr>
        <w:pStyle w:val="Teksttreci1"/>
        <w:numPr>
          <w:ilvl w:val="0"/>
          <w:numId w:val="15"/>
        </w:numPr>
        <w:shd w:val="clear" w:color="auto" w:fill="auto"/>
        <w:tabs>
          <w:tab w:val="left" w:leader="dot" w:pos="4522"/>
          <w:tab w:val="left" w:leader="dot" w:pos="7838"/>
        </w:tabs>
        <w:spacing w:before="0"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Każda zmiana inspektora nadzoru wymaga akceptacji ZAMAWIAJĄCEGO.</w:t>
      </w:r>
    </w:p>
    <w:p w14:paraId="5F0C93C0" w14:textId="77777777" w:rsidR="004C44D3" w:rsidRDefault="004C44D3" w:rsidP="004C44D3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008D1E32" w14:textId="77777777" w:rsidR="00A4628A" w:rsidRPr="00331678" w:rsidRDefault="00A4628A" w:rsidP="004C44D3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40CC17CA" w14:textId="77777777" w:rsidR="00810243" w:rsidRPr="00331678" w:rsidRDefault="004C44D3" w:rsidP="00B84DB6">
      <w:pPr>
        <w:pStyle w:val="Akapitzlist"/>
        <w:widowControl w:val="0"/>
        <w:ind w:left="36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8</w:t>
      </w:r>
    </w:p>
    <w:p w14:paraId="70B97FFD" w14:textId="77777777" w:rsidR="00584C1B" w:rsidRPr="00331678" w:rsidRDefault="00584C1B" w:rsidP="00A4628A">
      <w:pPr>
        <w:pStyle w:val="Akapitzlist"/>
        <w:widowControl w:val="0"/>
        <w:spacing w:line="276" w:lineRule="auto"/>
        <w:ind w:left="360"/>
        <w:jc w:val="center"/>
        <w:rPr>
          <w:b/>
          <w:sz w:val="22"/>
          <w:szCs w:val="22"/>
        </w:rPr>
      </w:pPr>
    </w:p>
    <w:p w14:paraId="17700FE3" w14:textId="77777777" w:rsidR="00492DBA" w:rsidRPr="00D71243" w:rsidRDefault="00936A43" w:rsidP="00A4628A">
      <w:pPr>
        <w:widowControl w:val="0"/>
        <w:numPr>
          <w:ilvl w:val="0"/>
          <w:numId w:val="26"/>
        </w:numPr>
        <w:tabs>
          <w:tab w:val="num" w:pos="720"/>
        </w:tabs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Wszelkie zmiany i uzupełnienia treści umowy mogą być dokonywane w formie aneksu podpisanego przez obie strony pod rygorem nieważności. </w:t>
      </w:r>
    </w:p>
    <w:p w14:paraId="411E3E6C" w14:textId="77777777" w:rsidR="00936A43" w:rsidRPr="00D71243" w:rsidRDefault="00936A43" w:rsidP="00A4628A">
      <w:pPr>
        <w:widowControl w:val="0"/>
        <w:numPr>
          <w:ilvl w:val="0"/>
          <w:numId w:val="26"/>
        </w:numPr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Zamawiający przewiduje możliwości wprowadzenia istotnych zmian do umowy </w:t>
      </w:r>
      <w:r w:rsidR="00DE55BE" w:rsidRPr="00D71243">
        <w:rPr>
          <w:sz w:val="22"/>
          <w:szCs w:val="22"/>
        </w:rPr>
        <w:br/>
      </w:r>
      <w:r w:rsidRPr="00D71243">
        <w:rPr>
          <w:sz w:val="22"/>
          <w:szCs w:val="22"/>
        </w:rPr>
        <w:t xml:space="preserve">w następujących okolicznościach: </w:t>
      </w:r>
    </w:p>
    <w:p w14:paraId="404D8F99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siły wyższej, przy czym za siłę wyższą przyjmuje się zdarzenie, nie posiadające swojego źródła wewnątrz jednostki Wykonawcy, niemożliwe do przewidzenia, nieoczekiwane oraz niemożliwe do zapobieżenia powstaniu jego i jego szkodliwym następstwom; </w:t>
      </w:r>
    </w:p>
    <w:p w14:paraId="7A8ABCAA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zmiany przepisów prawa mających istotny wpływ na realizację przedmiotu umowy; </w:t>
      </w:r>
    </w:p>
    <w:p w14:paraId="3774CF07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bCs/>
          <w:sz w:val="22"/>
          <w:szCs w:val="22"/>
        </w:rPr>
      </w:pPr>
      <w:r w:rsidRPr="00D71243">
        <w:rPr>
          <w:sz w:val="22"/>
          <w:szCs w:val="22"/>
        </w:rPr>
        <w:t xml:space="preserve">wydłużenia trwania procedur administracyjnych; </w:t>
      </w:r>
    </w:p>
    <w:p w14:paraId="17371065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bCs/>
          <w:sz w:val="22"/>
          <w:szCs w:val="22"/>
        </w:rPr>
      </w:pPr>
      <w:r w:rsidRPr="00D71243">
        <w:rPr>
          <w:bCs/>
          <w:sz w:val="22"/>
          <w:szCs w:val="22"/>
        </w:rPr>
        <w:t xml:space="preserve">okoliczności powstałych w trakcie realizacji przedmiotu umowy wynikających ze zmiany wprowadzonych do wcześniej uzgodnionych rozwiązań projektowych; </w:t>
      </w:r>
    </w:p>
    <w:p w14:paraId="367CA5CB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bCs/>
          <w:sz w:val="22"/>
          <w:szCs w:val="22"/>
        </w:rPr>
      </w:pPr>
      <w:r w:rsidRPr="00D71243">
        <w:rPr>
          <w:bCs/>
          <w:sz w:val="22"/>
          <w:szCs w:val="22"/>
        </w:rPr>
        <w:t xml:space="preserve">wystąpienia obiektywnych czynników uniemożliwiających realizację umowy zgodnie </w:t>
      </w:r>
      <w:r w:rsidR="00DE55BE" w:rsidRPr="00D71243">
        <w:rPr>
          <w:bCs/>
          <w:sz w:val="22"/>
          <w:szCs w:val="22"/>
        </w:rPr>
        <w:br/>
      </w:r>
      <w:r w:rsidRPr="00D71243">
        <w:rPr>
          <w:bCs/>
          <w:sz w:val="22"/>
          <w:szCs w:val="22"/>
        </w:rPr>
        <w:t>z pierwotnymi terminami – uprawniających Strony do zmiany terminów wykonania umowy;</w:t>
      </w:r>
    </w:p>
    <w:p w14:paraId="66F131F0" w14:textId="77777777" w:rsidR="00936A43" w:rsidRPr="00463190" w:rsidRDefault="00936A43" w:rsidP="00A4628A">
      <w:pPr>
        <w:widowControl w:val="0"/>
        <w:numPr>
          <w:ilvl w:val="1"/>
          <w:numId w:val="26"/>
        </w:numPr>
        <w:tabs>
          <w:tab w:val="clear" w:pos="720"/>
        </w:tabs>
        <w:spacing w:before="57" w:after="57" w:line="276" w:lineRule="auto"/>
        <w:jc w:val="both"/>
        <w:rPr>
          <w:b/>
          <w:bCs/>
          <w:sz w:val="22"/>
          <w:szCs w:val="22"/>
        </w:rPr>
      </w:pPr>
      <w:r w:rsidRPr="00D71243">
        <w:rPr>
          <w:bCs/>
          <w:sz w:val="22"/>
          <w:szCs w:val="22"/>
        </w:rPr>
        <w:t>wystąpienia (ujawnienia) w trakcie realizacji umowy okoliczności uzasadniających dokonanie uściśleń/uzupełnień/zmian postanowień umownych korzystnych dla Zamawiającego</w:t>
      </w:r>
      <w:r w:rsidR="00463190">
        <w:rPr>
          <w:bCs/>
          <w:sz w:val="22"/>
          <w:szCs w:val="22"/>
        </w:rPr>
        <w:t>,</w:t>
      </w:r>
    </w:p>
    <w:p w14:paraId="4E15B22F" w14:textId="77777777" w:rsidR="00463190" w:rsidRPr="00D71243" w:rsidRDefault="00463190" w:rsidP="00A4628A">
      <w:pPr>
        <w:widowControl w:val="0"/>
        <w:numPr>
          <w:ilvl w:val="1"/>
          <w:numId w:val="26"/>
        </w:numPr>
        <w:tabs>
          <w:tab w:val="clear" w:pos="720"/>
        </w:tabs>
        <w:spacing w:before="57" w:after="57"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zmiany sposobu wystawiania oraz przekazywania Zamawiającemu faktur.</w:t>
      </w:r>
    </w:p>
    <w:p w14:paraId="3161816D" w14:textId="77777777" w:rsidR="00492DBA" w:rsidRDefault="00492DBA" w:rsidP="00810243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04AF0FF6" w14:textId="77777777" w:rsidR="00A4628A" w:rsidRPr="00331678" w:rsidRDefault="00A4628A" w:rsidP="00810243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4B041048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§ </w:t>
      </w:r>
      <w:r w:rsidR="00901819" w:rsidRPr="00331678">
        <w:rPr>
          <w:b/>
          <w:sz w:val="22"/>
          <w:szCs w:val="22"/>
        </w:rPr>
        <w:t>9</w:t>
      </w:r>
    </w:p>
    <w:p w14:paraId="75F171AB" w14:textId="77777777" w:rsidR="005F4D3F" w:rsidRPr="00331678" w:rsidRDefault="005F4D3F" w:rsidP="005231D1">
      <w:pPr>
        <w:widowControl w:val="0"/>
        <w:jc w:val="center"/>
        <w:rPr>
          <w:b/>
          <w:sz w:val="22"/>
          <w:szCs w:val="22"/>
        </w:rPr>
      </w:pPr>
    </w:p>
    <w:p w14:paraId="4AA2B351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4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ZAMAWIAJĄCY może odstąpić od umowy, prócz okoliczności wskazanych w Kodeksie cywilnym, bez zachowania okresu wypowiedzenia i ponoszenia jaki</w:t>
      </w:r>
      <w:r w:rsidR="0064199C" w:rsidRPr="00331678">
        <w:rPr>
          <w:sz w:val="22"/>
          <w:szCs w:val="22"/>
        </w:rPr>
        <w:t>chkolwiek kosztów –</w:t>
      </w:r>
      <w:r w:rsidR="00BE3904" w:rsidRPr="00331678">
        <w:rPr>
          <w:sz w:val="22"/>
          <w:szCs w:val="22"/>
        </w:rPr>
        <w:t xml:space="preserve"> ze </w:t>
      </w:r>
      <w:r w:rsidR="0064199C" w:rsidRPr="00331678">
        <w:rPr>
          <w:sz w:val="22"/>
          <w:szCs w:val="22"/>
        </w:rPr>
        <w:t xml:space="preserve">skutkiem </w:t>
      </w:r>
      <w:r w:rsidRPr="00331678">
        <w:rPr>
          <w:sz w:val="22"/>
          <w:szCs w:val="22"/>
        </w:rPr>
        <w:t>natychmiastowym jeżeli:</w:t>
      </w:r>
    </w:p>
    <w:p w14:paraId="5EC6108D" w14:textId="77777777" w:rsidR="005231D1" w:rsidRPr="00331678" w:rsidRDefault="005231D1" w:rsidP="00A4628A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76" w:lineRule="auto"/>
        <w:ind w:left="567" w:right="40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zostanie złożony wniosek o otwarcie postępowania układowego dla WYKONAWCY lub ogłoszona zostanie upadłość WYKONAWCY lub ogłosi on otwarcie likwidacji Spółki,</w:t>
      </w:r>
    </w:p>
    <w:p w14:paraId="6F75E12A" w14:textId="77777777" w:rsidR="005231D1" w:rsidRPr="00331678" w:rsidRDefault="005231D1" w:rsidP="00A4628A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zostanie wydany nakaz zajęcia majątku WYKONAWCY,</w:t>
      </w:r>
    </w:p>
    <w:p w14:paraId="184BF056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wypadku odstąpienia przez ZAMAWIAJĄCEGO lub WYKONAWCĘ od umowy z przyczyn leżących po stronie WYKONAWCY, WYKONAWCA będzie zobowiązany do zapłacenia ZAMAWIAJĄCEMU kary umownej w wysokości 1</w:t>
      </w:r>
      <w:r w:rsidR="00373C82" w:rsidRPr="00331678">
        <w:rPr>
          <w:sz w:val="22"/>
          <w:szCs w:val="22"/>
        </w:rPr>
        <w:t>0</w:t>
      </w:r>
      <w:r w:rsidRPr="00331678">
        <w:rPr>
          <w:sz w:val="22"/>
          <w:szCs w:val="22"/>
        </w:rPr>
        <w:t xml:space="preserve">% wartości ryczałtowego wynagrodzenia brutto </w:t>
      </w:r>
      <w:r w:rsidR="0064199C" w:rsidRPr="00331678">
        <w:rPr>
          <w:sz w:val="22"/>
          <w:szCs w:val="22"/>
        </w:rPr>
        <w:t>określonego w § 6 ust. </w:t>
      </w:r>
      <w:r w:rsidRPr="00331678">
        <w:rPr>
          <w:sz w:val="22"/>
          <w:szCs w:val="22"/>
        </w:rPr>
        <w:t>1 umowy. Poza karą umowną z tytułu odstąpienia WYKONAWCA zobowiązany będzie do zapłaty na rzecz ZAMAWIAJĄCEGO ws</w:t>
      </w:r>
      <w:r w:rsidR="0064199C" w:rsidRPr="00331678">
        <w:rPr>
          <w:sz w:val="22"/>
          <w:szCs w:val="22"/>
        </w:rPr>
        <w:t>zelkich innych przewidzianych w</w:t>
      </w:r>
      <w:r w:rsidR="00084866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umowie kar umownych, jeżeli przed odstąpieniem od umowy zaszły okoliczności uzasadniające ich naliczenie.</w:t>
      </w:r>
    </w:p>
    <w:p w14:paraId="344FD242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wypadku odstąpienia przez WYKONAWCĘ od umowy z przyczyn leżących po stronie ZAMAWIAJĄCEGO, ZAMAWIAJĄCY będzie zobowiązany do zapłacenia WYKONAWCY kary umownej w wysokości 1</w:t>
      </w:r>
      <w:r w:rsidR="00373C82" w:rsidRPr="00331678">
        <w:rPr>
          <w:sz w:val="22"/>
          <w:szCs w:val="22"/>
        </w:rPr>
        <w:t>0</w:t>
      </w:r>
      <w:r w:rsidRPr="00331678">
        <w:rPr>
          <w:sz w:val="22"/>
          <w:szCs w:val="22"/>
        </w:rPr>
        <w:t xml:space="preserve">% wartości ryczałtowego wynagrodzenia brutto </w:t>
      </w:r>
      <w:r w:rsidR="0064199C" w:rsidRPr="00331678">
        <w:rPr>
          <w:sz w:val="22"/>
          <w:szCs w:val="22"/>
        </w:rPr>
        <w:t>określonego w § 6 ust. </w:t>
      </w:r>
      <w:r w:rsidRPr="00331678">
        <w:rPr>
          <w:sz w:val="22"/>
          <w:szCs w:val="22"/>
        </w:rPr>
        <w:t>1 umowy.</w:t>
      </w:r>
    </w:p>
    <w:p w14:paraId="7541FE99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razie niewykonania lub nienależytego wykonania prz</w:t>
      </w:r>
      <w:r w:rsidR="0064199C" w:rsidRPr="00331678">
        <w:rPr>
          <w:sz w:val="22"/>
          <w:szCs w:val="22"/>
        </w:rPr>
        <w:t>edmiotu umowy przez WYKONAWCĘ z </w:t>
      </w:r>
      <w:r w:rsidRPr="00331678">
        <w:rPr>
          <w:sz w:val="22"/>
          <w:szCs w:val="22"/>
        </w:rPr>
        <w:t>przyczyn leżących po jego stronie, WYKONAWCA zobowiązuje się do pokrycia roszczeń osób trzecich z tego tytułu wobec ZAMAWIAJĄCEGO.</w:t>
      </w:r>
    </w:p>
    <w:p w14:paraId="7FD11E80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8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Odstąpienie od umowy powinno nastąpić w formie pisemnej z podaniem przyczyny odstąpienia.</w:t>
      </w:r>
    </w:p>
    <w:p w14:paraId="148C1C7F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razie ods</w:t>
      </w:r>
      <w:r w:rsidR="00084866" w:rsidRPr="00331678">
        <w:rPr>
          <w:sz w:val="22"/>
          <w:szCs w:val="22"/>
        </w:rPr>
        <w:t xml:space="preserve">tąpienia od umowy ZAMAWIAJĄCY i </w:t>
      </w:r>
      <w:r w:rsidRPr="00331678">
        <w:rPr>
          <w:sz w:val="22"/>
          <w:szCs w:val="22"/>
        </w:rPr>
        <w:t>WYKONAWCA sporządzą protokół określający stan realizacji umowy na dzień odstąpienia a WYKONAW</w:t>
      </w:r>
      <w:r w:rsidR="0064199C" w:rsidRPr="00331678">
        <w:rPr>
          <w:sz w:val="22"/>
          <w:szCs w:val="22"/>
        </w:rPr>
        <w:t>CA zobowiązuje się sporządzić i </w:t>
      </w:r>
      <w:r w:rsidRPr="00331678">
        <w:rPr>
          <w:sz w:val="22"/>
          <w:szCs w:val="22"/>
        </w:rPr>
        <w:t>przekazać wszelkie dokumenty dotyczące realizacji umowy w zakresie wzajemnie uzgodnionym na koszt strony, która spowodowała odstąpienie od umowy.</w:t>
      </w:r>
    </w:p>
    <w:p w14:paraId="5E2E01B0" w14:textId="77777777" w:rsidR="0064199C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ZAMAWIAJĄCY może naliczyć WYKONAWCY karę umowną:</w:t>
      </w:r>
    </w:p>
    <w:p w14:paraId="260396B4" w14:textId="77777777" w:rsidR="0064199C" w:rsidRPr="00331678" w:rsidRDefault="00373C82" w:rsidP="00A4628A">
      <w:pPr>
        <w:pStyle w:val="Teksttreci1"/>
        <w:numPr>
          <w:ilvl w:val="0"/>
          <w:numId w:val="19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wysokości 500</w:t>
      </w:r>
      <w:r w:rsidR="00463190">
        <w:rPr>
          <w:sz w:val="22"/>
          <w:szCs w:val="22"/>
        </w:rPr>
        <w:t>,00</w:t>
      </w:r>
      <w:r w:rsidRPr="00331678">
        <w:rPr>
          <w:sz w:val="22"/>
          <w:szCs w:val="22"/>
        </w:rPr>
        <w:t> </w:t>
      </w:r>
      <w:r w:rsidR="005231D1" w:rsidRPr="00331678">
        <w:rPr>
          <w:sz w:val="22"/>
          <w:szCs w:val="22"/>
        </w:rPr>
        <w:t xml:space="preserve">zł </w:t>
      </w:r>
      <w:r w:rsidR="00736862" w:rsidRPr="00331678">
        <w:rPr>
          <w:sz w:val="22"/>
          <w:szCs w:val="22"/>
        </w:rPr>
        <w:t>brutto</w:t>
      </w:r>
      <w:r w:rsidR="00463190">
        <w:rPr>
          <w:sz w:val="22"/>
          <w:szCs w:val="22"/>
        </w:rPr>
        <w:t xml:space="preserve"> </w:t>
      </w:r>
      <w:r w:rsidR="005231D1" w:rsidRPr="00331678">
        <w:rPr>
          <w:sz w:val="22"/>
          <w:szCs w:val="22"/>
        </w:rPr>
        <w:t>za brak udziału w odbiorach bez uzasadnionej przyczyny losowej lub bez uprzedniego powiadomienia umożliwiającego Zamawiającemu przesunięcie terminu odbioru</w:t>
      </w:r>
      <w:r w:rsidR="00F65D59" w:rsidRPr="00331678">
        <w:rPr>
          <w:sz w:val="22"/>
          <w:szCs w:val="22"/>
        </w:rPr>
        <w:t xml:space="preserve"> (kara będzie naliczan</w:t>
      </w:r>
      <w:r w:rsidR="00084866" w:rsidRPr="00331678">
        <w:rPr>
          <w:sz w:val="22"/>
          <w:szCs w:val="22"/>
        </w:rPr>
        <w:t>a oddzielnie dla każdej zaistnia</w:t>
      </w:r>
      <w:r w:rsidR="00F65D59" w:rsidRPr="00331678">
        <w:rPr>
          <w:sz w:val="22"/>
          <w:szCs w:val="22"/>
        </w:rPr>
        <w:t>łej sytuacji)</w:t>
      </w:r>
      <w:r w:rsidR="005231D1" w:rsidRPr="00331678">
        <w:rPr>
          <w:sz w:val="22"/>
          <w:szCs w:val="22"/>
        </w:rPr>
        <w:t>,</w:t>
      </w:r>
    </w:p>
    <w:p w14:paraId="01B4E5F1" w14:textId="77777777" w:rsidR="00BB39DB" w:rsidRDefault="005231D1" w:rsidP="00A4628A">
      <w:pPr>
        <w:pStyle w:val="Teksttreci1"/>
        <w:numPr>
          <w:ilvl w:val="0"/>
          <w:numId w:val="19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wysokości 500</w:t>
      </w:r>
      <w:r w:rsidR="00463190">
        <w:rPr>
          <w:sz w:val="22"/>
          <w:szCs w:val="22"/>
        </w:rPr>
        <w:t>,00</w:t>
      </w:r>
      <w:r w:rsidR="00373C82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 xml:space="preserve">zł </w:t>
      </w:r>
      <w:r w:rsidR="00736862" w:rsidRPr="00331678">
        <w:rPr>
          <w:sz w:val="22"/>
          <w:szCs w:val="22"/>
        </w:rPr>
        <w:t xml:space="preserve">brutto </w:t>
      </w:r>
      <w:r w:rsidR="00373C82" w:rsidRPr="00331678">
        <w:rPr>
          <w:sz w:val="22"/>
          <w:szCs w:val="22"/>
        </w:rPr>
        <w:t>(pięćset </w:t>
      </w:r>
      <w:r w:rsidRPr="00331678">
        <w:rPr>
          <w:sz w:val="22"/>
          <w:szCs w:val="22"/>
        </w:rPr>
        <w:t>zł) za nieprzybycie na budowę pomimo wcześniejszych pisemnych ustaleń terminu po</w:t>
      </w:r>
      <w:r w:rsidR="00F65D59" w:rsidRPr="00331678">
        <w:rPr>
          <w:sz w:val="22"/>
          <w:szCs w:val="22"/>
        </w:rPr>
        <w:t>bytu, ustalonych z ZAMAWIAJĄCYM (kara będzie naliczan</w:t>
      </w:r>
      <w:r w:rsidR="0075147B" w:rsidRPr="00331678">
        <w:rPr>
          <w:sz w:val="22"/>
          <w:szCs w:val="22"/>
        </w:rPr>
        <w:t>a oddzielnie dla każdej zaistnia</w:t>
      </w:r>
      <w:r w:rsidR="00F65D59" w:rsidRPr="00331678">
        <w:rPr>
          <w:sz w:val="22"/>
          <w:szCs w:val="22"/>
        </w:rPr>
        <w:t>łej sytuacji)</w:t>
      </w:r>
      <w:r w:rsidR="001701FF" w:rsidRPr="00331678">
        <w:rPr>
          <w:sz w:val="22"/>
          <w:szCs w:val="22"/>
        </w:rPr>
        <w:t>.</w:t>
      </w:r>
      <w:r w:rsidR="005C53C8">
        <w:rPr>
          <w:sz w:val="22"/>
          <w:szCs w:val="22"/>
        </w:rPr>
        <w:t xml:space="preserve"> </w:t>
      </w:r>
    </w:p>
    <w:p w14:paraId="22D6E79C" w14:textId="6E6B1414" w:rsidR="00D5351B" w:rsidRPr="00D5351B" w:rsidRDefault="00D5351B" w:rsidP="00A4628A">
      <w:pPr>
        <w:pStyle w:val="Teksttreci1"/>
        <w:numPr>
          <w:ilvl w:val="0"/>
          <w:numId w:val="19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wysokości 500</w:t>
      </w:r>
      <w:r>
        <w:rPr>
          <w:sz w:val="22"/>
          <w:szCs w:val="22"/>
        </w:rPr>
        <w:t>,00</w:t>
      </w:r>
      <w:r w:rsidRPr="00331678">
        <w:rPr>
          <w:sz w:val="22"/>
          <w:szCs w:val="22"/>
        </w:rPr>
        <w:t> zł brutto (pięćset zł)</w:t>
      </w:r>
      <w:r w:rsidR="005B60C8">
        <w:rPr>
          <w:sz w:val="22"/>
          <w:szCs w:val="22"/>
        </w:rPr>
        <w:t xml:space="preserve"> </w:t>
      </w:r>
      <w:r w:rsidRPr="00D5351B">
        <w:rPr>
          <w:sz w:val="22"/>
          <w:szCs w:val="22"/>
        </w:rPr>
        <w:t>za niedotrzymanie wymaganych terminów wizytowania i nadzorowania budowy, o których mowa</w:t>
      </w:r>
      <w:r>
        <w:rPr>
          <w:sz w:val="22"/>
          <w:szCs w:val="22"/>
        </w:rPr>
        <w:t xml:space="preserve"> </w:t>
      </w:r>
      <w:r w:rsidRPr="00D5351B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D5351B">
        <w:rPr>
          <w:bCs/>
          <w:sz w:val="22"/>
          <w:szCs w:val="22"/>
        </w:rPr>
        <w:t>§ 4</w:t>
      </w:r>
      <w:r>
        <w:rPr>
          <w:sz w:val="22"/>
          <w:szCs w:val="22"/>
        </w:rPr>
        <w:t xml:space="preserve"> ust. 2 pkt. 1 </w:t>
      </w:r>
      <w:r w:rsidRPr="00D5351B">
        <w:rPr>
          <w:sz w:val="22"/>
          <w:szCs w:val="22"/>
        </w:rPr>
        <w:t xml:space="preserve"> niniejszej umow</w:t>
      </w:r>
      <w:r>
        <w:rPr>
          <w:sz w:val="22"/>
          <w:szCs w:val="22"/>
        </w:rPr>
        <w:t>y</w:t>
      </w:r>
      <w:r w:rsidR="005B60C8">
        <w:rPr>
          <w:sz w:val="22"/>
          <w:szCs w:val="22"/>
        </w:rPr>
        <w:t xml:space="preserve"> za każdą stwierdzoną nieobecność.</w:t>
      </w:r>
    </w:p>
    <w:p w14:paraId="4829703B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Niezależnie od wyżej wymienionych kar umowny</w:t>
      </w:r>
      <w:r w:rsidR="00BE3904" w:rsidRPr="00331678">
        <w:rPr>
          <w:sz w:val="22"/>
          <w:szCs w:val="22"/>
        </w:rPr>
        <w:t>ch Stronom przysługuje prawo do </w:t>
      </w:r>
      <w:r w:rsidRPr="00331678">
        <w:rPr>
          <w:sz w:val="22"/>
          <w:szCs w:val="22"/>
        </w:rPr>
        <w:t>dochodzenia odszkodowania do pełnej wysokości poniesionej szkody na zasadach określonych w Kodeksie cywilnym. Ustanowione w umowie odszkodowania na ogólnych zasadach lub w formie kar pieniężnych oraz uregulowanie tych odszkodowań lub kar</w:t>
      </w:r>
      <w:r w:rsidR="00406F98" w:rsidRPr="00331678">
        <w:rPr>
          <w:sz w:val="22"/>
          <w:szCs w:val="22"/>
        </w:rPr>
        <w:t xml:space="preserve"> przez stronę odpowiedzialną za</w:t>
      </w:r>
      <w:r w:rsidR="00084866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niedopełnienie postanowień umo</w:t>
      </w:r>
      <w:r w:rsidR="00084866" w:rsidRPr="00331678">
        <w:rPr>
          <w:sz w:val="22"/>
          <w:szCs w:val="22"/>
        </w:rPr>
        <w:t xml:space="preserve">wnych, nie zwalnia tej strony z </w:t>
      </w:r>
      <w:r w:rsidRPr="00331678">
        <w:rPr>
          <w:sz w:val="22"/>
          <w:szCs w:val="22"/>
        </w:rPr>
        <w:t>wykonania zobowiązań wynikających z umowy.</w:t>
      </w:r>
    </w:p>
    <w:p w14:paraId="78C35548" w14:textId="77777777" w:rsidR="00116016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Zastrzeżone w umowie kary umowne mogą być kompensowa</w:t>
      </w:r>
      <w:r w:rsidR="00406F98" w:rsidRPr="00331678">
        <w:rPr>
          <w:sz w:val="22"/>
          <w:szCs w:val="22"/>
        </w:rPr>
        <w:t>ne z należnościami WYKONAWCY, a </w:t>
      </w:r>
      <w:r w:rsidRPr="00331678">
        <w:rPr>
          <w:sz w:val="22"/>
          <w:szCs w:val="22"/>
        </w:rPr>
        <w:t>w</w:t>
      </w:r>
      <w:r w:rsidR="00462C60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przypadku braku możliwości kompensaty wystawion</w:t>
      </w:r>
      <w:r w:rsidR="00406F98" w:rsidRPr="00331678">
        <w:rPr>
          <w:sz w:val="22"/>
          <w:szCs w:val="22"/>
        </w:rPr>
        <w:t>e zostaną noty obciążeniowe z 7 </w:t>
      </w:r>
      <w:r w:rsidRPr="00331678">
        <w:rPr>
          <w:sz w:val="22"/>
          <w:szCs w:val="22"/>
        </w:rPr>
        <w:t>dniowym terminem płatności.</w:t>
      </w:r>
    </w:p>
    <w:p w14:paraId="78ABA0CA" w14:textId="77777777" w:rsidR="00D2791F" w:rsidRDefault="00E07A6C" w:rsidP="00D2791F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CB6" w:rsidRPr="00136CB6">
        <w:rPr>
          <w:sz w:val="22"/>
          <w:szCs w:val="22"/>
        </w:rPr>
        <w:t>Umowa może ulec rozwiązaniu:</w:t>
      </w:r>
    </w:p>
    <w:p w14:paraId="6B446C7A" w14:textId="77777777" w:rsidR="00D2791F" w:rsidRDefault="00136CB6" w:rsidP="00D2791F">
      <w:pPr>
        <w:pStyle w:val="Teksttreci1"/>
        <w:numPr>
          <w:ilvl w:val="0"/>
          <w:numId w:val="48"/>
        </w:numPr>
        <w:shd w:val="clear" w:color="auto" w:fill="auto"/>
        <w:spacing w:before="0" w:line="276" w:lineRule="auto"/>
        <w:ind w:left="567"/>
        <w:jc w:val="both"/>
        <w:rPr>
          <w:sz w:val="22"/>
          <w:szCs w:val="22"/>
        </w:rPr>
      </w:pPr>
      <w:r w:rsidRPr="00D2791F">
        <w:rPr>
          <w:sz w:val="22"/>
          <w:szCs w:val="22"/>
        </w:rPr>
        <w:lastRenderedPageBreak/>
        <w:t>w trybie natychmiastowym gdy Zleceniodawca stwierdzi, że Zleceniobiorca nie wywiązuje się z obowiązków wynikających z ustawy z dnia 7 lipca 1994r. Prawo budowlane (teks jednolity: Dz.U. z 2020 r., poz. 1333 ze zm.) – wówczas wynagrodzenie Zleceniobiorcy nie przysługuje.</w:t>
      </w:r>
    </w:p>
    <w:p w14:paraId="3B027157" w14:textId="77777777" w:rsidR="00136CB6" w:rsidRPr="00D2791F" w:rsidRDefault="00136CB6" w:rsidP="00D2791F">
      <w:pPr>
        <w:pStyle w:val="Teksttreci1"/>
        <w:numPr>
          <w:ilvl w:val="0"/>
          <w:numId w:val="48"/>
        </w:numPr>
        <w:shd w:val="clear" w:color="auto" w:fill="auto"/>
        <w:spacing w:before="0" w:line="276" w:lineRule="auto"/>
        <w:ind w:left="567"/>
        <w:jc w:val="both"/>
        <w:rPr>
          <w:sz w:val="22"/>
          <w:szCs w:val="22"/>
        </w:rPr>
      </w:pPr>
      <w:r w:rsidRPr="00D2791F">
        <w:rPr>
          <w:sz w:val="22"/>
          <w:szCs w:val="22"/>
        </w:rPr>
        <w:t>w przypadku rozwiązania umowy przez Zleceniodawcę z Wykonawcą robót z jakichkolwiek przyczyn przed zakończeniem budowy. W takim wypadku rozliczenie za wykonane prace przez Zleceniobiorcę zostanie uzgodnione proporcjonalnie do wartości wykonanych robót budowlanych.</w:t>
      </w:r>
    </w:p>
    <w:p w14:paraId="67C2FB88" w14:textId="77777777" w:rsidR="00E57D57" w:rsidRDefault="00E57D57" w:rsidP="00E57D57">
      <w:pPr>
        <w:widowControl w:val="0"/>
        <w:rPr>
          <w:b/>
          <w:sz w:val="22"/>
          <w:szCs w:val="22"/>
        </w:rPr>
      </w:pPr>
    </w:p>
    <w:p w14:paraId="3E3883F2" w14:textId="77777777" w:rsidR="00A4628A" w:rsidRPr="00331678" w:rsidRDefault="00A4628A" w:rsidP="00E57D57">
      <w:pPr>
        <w:widowControl w:val="0"/>
        <w:rPr>
          <w:b/>
          <w:sz w:val="22"/>
          <w:szCs w:val="22"/>
        </w:rPr>
      </w:pPr>
    </w:p>
    <w:p w14:paraId="192AB834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§ </w:t>
      </w:r>
      <w:r w:rsidR="000A063B" w:rsidRPr="00331678">
        <w:rPr>
          <w:b/>
          <w:sz w:val="22"/>
          <w:szCs w:val="22"/>
        </w:rPr>
        <w:t>10</w:t>
      </w:r>
    </w:p>
    <w:p w14:paraId="16E95BD7" w14:textId="77777777" w:rsidR="004761F3" w:rsidRPr="00331678" w:rsidRDefault="004761F3" w:rsidP="005231D1">
      <w:pPr>
        <w:widowControl w:val="0"/>
        <w:jc w:val="center"/>
        <w:rPr>
          <w:b/>
          <w:sz w:val="22"/>
          <w:szCs w:val="22"/>
        </w:rPr>
      </w:pPr>
    </w:p>
    <w:p w14:paraId="1174FC62" w14:textId="77777777" w:rsidR="005231D1" w:rsidRPr="00331678" w:rsidRDefault="005231D1" w:rsidP="00A4628A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Strony zgodnie postanawiają, iż wszelkie ewentualne spory będą</w:t>
      </w:r>
      <w:r w:rsidR="00406F98" w:rsidRPr="00331678">
        <w:rPr>
          <w:sz w:val="22"/>
          <w:szCs w:val="22"/>
        </w:rPr>
        <w:t xml:space="preserve"> rozstrzygane polubownie, zaś w </w:t>
      </w:r>
      <w:r w:rsidRPr="00331678">
        <w:rPr>
          <w:sz w:val="22"/>
          <w:szCs w:val="22"/>
        </w:rPr>
        <w:t>przypadku braku zgodności, właściwym do rozstrzygnięcia sporów będzie sąd rzeczowy właściwy dla siedziby Zamawiającego.</w:t>
      </w:r>
    </w:p>
    <w:p w14:paraId="5002F4B2" w14:textId="77777777" w:rsidR="00116016" w:rsidRPr="00331678" w:rsidRDefault="005231D1" w:rsidP="00A4628A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spacing w:line="276" w:lineRule="auto"/>
        <w:ind w:left="284" w:hanging="284"/>
        <w:jc w:val="both"/>
        <w:rPr>
          <w:snapToGrid w:val="0"/>
          <w:color w:val="000000"/>
          <w:sz w:val="22"/>
          <w:szCs w:val="22"/>
        </w:rPr>
      </w:pPr>
      <w:r w:rsidRPr="00331678">
        <w:rPr>
          <w:sz w:val="22"/>
          <w:szCs w:val="22"/>
        </w:rPr>
        <w:t>W sprawach nieuregulowanych w niniejszej umowie zastosowanie m</w:t>
      </w:r>
      <w:r w:rsidR="00BE3904" w:rsidRPr="00331678">
        <w:rPr>
          <w:sz w:val="22"/>
          <w:szCs w:val="22"/>
        </w:rPr>
        <w:t xml:space="preserve">ają przepisy Kodeksu </w:t>
      </w:r>
      <w:r w:rsidRPr="00331678">
        <w:rPr>
          <w:sz w:val="22"/>
          <w:szCs w:val="22"/>
        </w:rPr>
        <w:t>Cywilnego</w:t>
      </w:r>
      <w:r w:rsidRPr="00331678">
        <w:rPr>
          <w:snapToGrid w:val="0"/>
          <w:color w:val="000000"/>
          <w:sz w:val="22"/>
          <w:szCs w:val="22"/>
        </w:rPr>
        <w:t>.</w:t>
      </w:r>
    </w:p>
    <w:p w14:paraId="1C723A3E" w14:textId="77777777" w:rsidR="00BD6262" w:rsidRDefault="00BD6262" w:rsidP="005231D1">
      <w:pPr>
        <w:widowControl w:val="0"/>
        <w:jc w:val="center"/>
        <w:rPr>
          <w:b/>
          <w:sz w:val="22"/>
          <w:szCs w:val="22"/>
        </w:rPr>
      </w:pPr>
    </w:p>
    <w:p w14:paraId="65310D60" w14:textId="77777777" w:rsidR="00A4628A" w:rsidRPr="00331678" w:rsidRDefault="00A4628A" w:rsidP="005231D1">
      <w:pPr>
        <w:widowControl w:val="0"/>
        <w:jc w:val="center"/>
        <w:rPr>
          <w:b/>
          <w:sz w:val="22"/>
          <w:szCs w:val="22"/>
        </w:rPr>
      </w:pPr>
    </w:p>
    <w:p w14:paraId="25DB0633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§ </w:t>
      </w:r>
      <w:r w:rsidR="000A063B" w:rsidRPr="00331678">
        <w:rPr>
          <w:b/>
          <w:sz w:val="22"/>
          <w:szCs w:val="22"/>
        </w:rPr>
        <w:t>11</w:t>
      </w:r>
    </w:p>
    <w:p w14:paraId="5E89A2B3" w14:textId="77777777" w:rsidR="004761F3" w:rsidRPr="00331678" w:rsidRDefault="004761F3" w:rsidP="005231D1">
      <w:pPr>
        <w:widowControl w:val="0"/>
        <w:jc w:val="center"/>
        <w:rPr>
          <w:b/>
          <w:sz w:val="22"/>
          <w:szCs w:val="22"/>
        </w:rPr>
      </w:pPr>
    </w:p>
    <w:p w14:paraId="61339480" w14:textId="77777777" w:rsidR="005231D1" w:rsidRPr="00331678" w:rsidRDefault="005231D1" w:rsidP="005231D1">
      <w:pPr>
        <w:widowControl w:val="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Umowę sporządzono w </w:t>
      </w:r>
      <w:r w:rsidR="00FD4D0C" w:rsidRPr="00331678">
        <w:rPr>
          <w:sz w:val="22"/>
          <w:szCs w:val="22"/>
        </w:rPr>
        <w:t>dwóch</w:t>
      </w:r>
      <w:r w:rsidRPr="00331678">
        <w:rPr>
          <w:sz w:val="22"/>
          <w:szCs w:val="22"/>
        </w:rPr>
        <w:t xml:space="preserve"> jednobrzmiących egzemplarzach, po </w:t>
      </w:r>
      <w:r w:rsidR="00FD4D0C" w:rsidRPr="00331678">
        <w:rPr>
          <w:sz w:val="22"/>
          <w:szCs w:val="22"/>
        </w:rPr>
        <w:t>jednym</w:t>
      </w:r>
      <w:r w:rsidRPr="00331678">
        <w:rPr>
          <w:sz w:val="22"/>
          <w:szCs w:val="22"/>
        </w:rPr>
        <w:t xml:space="preserve"> dla każdej ze stron.</w:t>
      </w:r>
    </w:p>
    <w:p w14:paraId="12D4ECC9" w14:textId="77777777" w:rsidR="005231D1" w:rsidRPr="00331678" w:rsidRDefault="005231D1" w:rsidP="005231D1">
      <w:pPr>
        <w:widowControl w:val="0"/>
        <w:jc w:val="both"/>
        <w:rPr>
          <w:sz w:val="22"/>
          <w:szCs w:val="22"/>
        </w:rPr>
      </w:pPr>
    </w:p>
    <w:p w14:paraId="71A09485" w14:textId="77777777" w:rsidR="0017525D" w:rsidRPr="00A4628A" w:rsidRDefault="0017525D" w:rsidP="0017525D">
      <w:pPr>
        <w:spacing w:line="0" w:lineRule="atLeas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 w:rsidRPr="00A4628A">
        <w:rPr>
          <w:rFonts w:eastAsia="Arial"/>
          <w:bCs/>
          <w:i/>
          <w:iCs/>
          <w:sz w:val="16"/>
          <w:szCs w:val="16"/>
          <w:lang w:eastAsia="pl-PL"/>
        </w:rPr>
        <w:t>Załączniki:</w:t>
      </w:r>
    </w:p>
    <w:p w14:paraId="386E9F6A" w14:textId="77777777" w:rsidR="0017525D" w:rsidRPr="00A4628A" w:rsidRDefault="0017525D" w:rsidP="0017525D">
      <w:pPr>
        <w:spacing w:line="18" w:lineRule="exact"/>
        <w:jc w:val="both"/>
        <w:rPr>
          <w:bCs/>
          <w:i/>
          <w:iCs/>
          <w:sz w:val="16"/>
          <w:szCs w:val="16"/>
          <w:lang w:eastAsia="pl-PL"/>
        </w:rPr>
      </w:pPr>
    </w:p>
    <w:p w14:paraId="06E66AF8" w14:textId="77777777" w:rsidR="0017525D" w:rsidRPr="00A4628A" w:rsidRDefault="0017525D" w:rsidP="0017525D">
      <w:pPr>
        <w:spacing w:line="20" w:lineRule="exac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</w:p>
    <w:p w14:paraId="50A26E2E" w14:textId="77777777" w:rsidR="0017525D" w:rsidRPr="00A4628A" w:rsidRDefault="0017525D" w:rsidP="0017525D">
      <w:pPr>
        <w:numPr>
          <w:ilvl w:val="0"/>
          <w:numId w:val="28"/>
        </w:numPr>
        <w:tabs>
          <w:tab w:val="left" w:pos="242"/>
        </w:tabs>
        <w:spacing w:line="0" w:lineRule="atLeas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 w:rsidRPr="00A4628A">
        <w:rPr>
          <w:rFonts w:eastAsia="Arial"/>
          <w:bCs/>
          <w:i/>
          <w:iCs/>
          <w:sz w:val="16"/>
          <w:szCs w:val="16"/>
          <w:lang w:eastAsia="pl-PL"/>
        </w:rPr>
        <w:t>Oferta Wykonawcy.</w:t>
      </w:r>
    </w:p>
    <w:p w14:paraId="0269BC7F" w14:textId="77777777" w:rsidR="0017525D" w:rsidRPr="00A4628A" w:rsidRDefault="0017525D" w:rsidP="0017525D">
      <w:pPr>
        <w:spacing w:line="17" w:lineRule="exac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</w:p>
    <w:p w14:paraId="2D710930" w14:textId="77777777" w:rsidR="0017525D" w:rsidRPr="00A4628A" w:rsidRDefault="0017525D" w:rsidP="0017525D">
      <w:pPr>
        <w:numPr>
          <w:ilvl w:val="0"/>
          <w:numId w:val="28"/>
        </w:numPr>
        <w:tabs>
          <w:tab w:val="left" w:pos="242"/>
        </w:tabs>
        <w:spacing w:line="0" w:lineRule="atLeas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 w:rsidRPr="00A4628A">
        <w:rPr>
          <w:rFonts w:eastAsia="Arial"/>
          <w:bCs/>
          <w:i/>
          <w:iCs/>
          <w:sz w:val="16"/>
          <w:szCs w:val="16"/>
          <w:lang w:eastAsia="pl-PL"/>
        </w:rPr>
        <w:t>Oświadczenie dotyczące formy fakturowania.</w:t>
      </w:r>
    </w:p>
    <w:p w14:paraId="0D8C9F48" w14:textId="77777777" w:rsidR="004761F3" w:rsidRPr="00331678" w:rsidRDefault="004761F3" w:rsidP="005231D1">
      <w:pPr>
        <w:widowControl w:val="0"/>
        <w:jc w:val="both"/>
        <w:rPr>
          <w:sz w:val="22"/>
          <w:szCs w:val="22"/>
        </w:rPr>
      </w:pPr>
    </w:p>
    <w:p w14:paraId="66C752D6" w14:textId="77777777" w:rsidR="00E57D57" w:rsidRPr="00331678" w:rsidRDefault="00E57D57" w:rsidP="005231D1">
      <w:pPr>
        <w:widowControl w:val="0"/>
        <w:jc w:val="both"/>
        <w:rPr>
          <w:sz w:val="22"/>
          <w:szCs w:val="22"/>
        </w:rPr>
      </w:pPr>
    </w:p>
    <w:p w14:paraId="07C1D91A" w14:textId="77777777" w:rsidR="00E57D57" w:rsidRPr="00331678" w:rsidRDefault="00E57D57" w:rsidP="005231D1">
      <w:pPr>
        <w:widowControl w:val="0"/>
        <w:jc w:val="both"/>
        <w:rPr>
          <w:sz w:val="22"/>
          <w:szCs w:val="22"/>
        </w:rPr>
      </w:pPr>
    </w:p>
    <w:p w14:paraId="32B26980" w14:textId="77777777" w:rsidR="00B57855" w:rsidRPr="00331678" w:rsidRDefault="00712488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  <w:r w:rsidRPr="00331678">
        <w:rPr>
          <w:bCs w:val="0"/>
          <w:i/>
          <w:iCs/>
          <w:sz w:val="22"/>
          <w:szCs w:val="22"/>
        </w:rPr>
        <w:t>Zamawiający:</w:t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="00D724DB"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>Wykonawca</w:t>
      </w:r>
      <w:r w:rsidR="005231D1" w:rsidRPr="00331678">
        <w:rPr>
          <w:bCs w:val="0"/>
          <w:i/>
          <w:iCs/>
          <w:sz w:val="22"/>
          <w:szCs w:val="22"/>
        </w:rPr>
        <w:t>:</w:t>
      </w:r>
    </w:p>
    <w:p w14:paraId="0186300A" w14:textId="77777777" w:rsidR="000A063B" w:rsidRPr="00331678" w:rsidRDefault="000A063B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13EDAFA0" w14:textId="77777777" w:rsidR="000A063B" w:rsidRPr="00331678" w:rsidRDefault="000A063B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20774540" w14:textId="77777777" w:rsidR="000A063B" w:rsidRPr="00331678" w:rsidRDefault="000A063B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1AA8691A" w14:textId="77777777" w:rsidR="00E57D57" w:rsidRPr="00331678" w:rsidRDefault="00E57D57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382BC0C1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018E7DDE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527F4CBE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78AFFD79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129BF835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048DB671" w14:textId="77777777" w:rsidR="00463190" w:rsidRDefault="00463190" w:rsidP="00E57D57">
      <w:pPr>
        <w:pStyle w:val="Tekstpodstawowy"/>
        <w:jc w:val="both"/>
        <w:rPr>
          <w:b w:val="0"/>
          <w:bCs w:val="0"/>
          <w:i/>
          <w:iCs/>
          <w:sz w:val="12"/>
          <w:szCs w:val="12"/>
        </w:rPr>
      </w:pPr>
    </w:p>
    <w:p w14:paraId="4B9CAE7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54DE0BE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657AB23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F13F55F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BB90DFC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55A598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629A035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5F3D70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68C6C0E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41A0006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47F9CBB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EAC6E66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8142F4C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9675457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0C1B96BA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97220A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4A5AB02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423D48E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D9E1B03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57F0A3E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5B8E9A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41E892B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250872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65D26B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EA28AD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CB4ACC6" w14:textId="43C2342F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  <w:r w:rsidRPr="00A4628A">
        <w:rPr>
          <w:b w:val="0"/>
          <w:bCs w:val="0"/>
          <w:sz w:val="12"/>
          <w:szCs w:val="12"/>
        </w:rPr>
        <w:t>opr. Paulina Boroszko</w:t>
      </w:r>
    </w:p>
    <w:p w14:paraId="2A5505E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e-mail: </w:t>
      </w:r>
      <w:hyperlink r:id="rId8" w:history="1">
        <w:r w:rsidRPr="00DA3F22">
          <w:rPr>
            <w:rStyle w:val="Hipercze"/>
            <w:b w:val="0"/>
            <w:bCs w:val="0"/>
            <w:sz w:val="12"/>
            <w:szCs w:val="12"/>
          </w:rPr>
          <w:t>paulina.boroszko@gminareszel.pl</w:t>
        </w:r>
      </w:hyperlink>
    </w:p>
    <w:p w14:paraId="1ACFCD21" w14:textId="77777777" w:rsidR="00A4628A" w:rsidRP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  <w:r>
        <w:rPr>
          <w:b w:val="0"/>
          <w:bCs w:val="0"/>
          <w:sz w:val="12"/>
          <w:szCs w:val="12"/>
        </w:rPr>
        <w:t>tel.: 89 755 39 10</w:t>
      </w:r>
    </w:p>
    <w:sectPr w:rsidR="00A4628A" w:rsidRPr="00A4628A" w:rsidSect="00A4628A"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417" w:bottom="1134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3FC1" w14:textId="77777777" w:rsidR="003027CC" w:rsidRDefault="003027CC">
      <w:r>
        <w:separator/>
      </w:r>
    </w:p>
  </w:endnote>
  <w:endnote w:type="continuationSeparator" w:id="0">
    <w:p w14:paraId="4838EFD4" w14:textId="77777777" w:rsidR="003027CC" w:rsidRDefault="0030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692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FBA8CA" w14:textId="77777777" w:rsidR="007D28DD" w:rsidRDefault="007D28D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 w:rsidR="001F1EF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F1EF9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 w:rsidR="001F1EF9">
              <w:rPr>
                <w:b/>
                <w:bCs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 w:rsidR="001F1EF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F1EF9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 w:rsidR="001F1EF9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873396" w14:textId="77777777" w:rsidR="007F2AC8" w:rsidRPr="00205141" w:rsidRDefault="007F2AC8" w:rsidP="00205141">
    <w:pPr>
      <w:pStyle w:val="Stopk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28207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053125599"/>
          <w:docPartObj>
            <w:docPartGallery w:val="Page Numbers (Top of Page)"/>
            <w:docPartUnique/>
          </w:docPartObj>
        </w:sdtPr>
        <w:sdtEndPr/>
        <w:sdtContent>
          <w:p w14:paraId="72D0AD96" w14:textId="77777777" w:rsidR="008A1BE6" w:rsidRPr="008A1BE6" w:rsidRDefault="008A1BE6">
            <w:pPr>
              <w:pStyle w:val="Stopka"/>
              <w:jc w:val="right"/>
              <w:rPr>
                <w:sz w:val="16"/>
                <w:szCs w:val="16"/>
              </w:rPr>
            </w:pPr>
            <w:r w:rsidRPr="008A1BE6">
              <w:rPr>
                <w:sz w:val="16"/>
                <w:szCs w:val="16"/>
                <w:lang w:val="pl-PL"/>
              </w:rPr>
              <w:t xml:space="preserve">Strona </w:t>
            </w:r>
            <w:r w:rsidR="001F1EF9" w:rsidRPr="008A1BE6">
              <w:rPr>
                <w:sz w:val="16"/>
                <w:szCs w:val="16"/>
              </w:rPr>
              <w:fldChar w:fldCharType="begin"/>
            </w:r>
            <w:r w:rsidRPr="008A1BE6">
              <w:rPr>
                <w:sz w:val="16"/>
                <w:szCs w:val="16"/>
              </w:rPr>
              <w:instrText>PAGE</w:instrText>
            </w:r>
            <w:r w:rsidR="001F1EF9" w:rsidRPr="008A1BE6">
              <w:rPr>
                <w:sz w:val="16"/>
                <w:szCs w:val="16"/>
              </w:rPr>
              <w:fldChar w:fldCharType="separate"/>
            </w:r>
            <w:r w:rsidR="00241FA4">
              <w:rPr>
                <w:noProof/>
                <w:sz w:val="16"/>
                <w:szCs w:val="16"/>
              </w:rPr>
              <w:t>8</w:t>
            </w:r>
            <w:r w:rsidR="001F1EF9" w:rsidRPr="008A1BE6">
              <w:rPr>
                <w:sz w:val="16"/>
                <w:szCs w:val="16"/>
              </w:rPr>
              <w:fldChar w:fldCharType="end"/>
            </w:r>
            <w:r w:rsidRPr="008A1BE6">
              <w:rPr>
                <w:sz w:val="16"/>
                <w:szCs w:val="16"/>
                <w:lang w:val="pl-PL"/>
              </w:rPr>
              <w:t xml:space="preserve"> z </w:t>
            </w:r>
            <w:r w:rsidR="001F1EF9" w:rsidRPr="008A1BE6">
              <w:rPr>
                <w:sz w:val="16"/>
                <w:szCs w:val="16"/>
              </w:rPr>
              <w:fldChar w:fldCharType="begin"/>
            </w:r>
            <w:r w:rsidRPr="008A1BE6">
              <w:rPr>
                <w:sz w:val="16"/>
                <w:szCs w:val="16"/>
              </w:rPr>
              <w:instrText>NUMPAGES</w:instrText>
            </w:r>
            <w:r w:rsidR="001F1EF9" w:rsidRPr="008A1BE6">
              <w:rPr>
                <w:sz w:val="16"/>
                <w:szCs w:val="16"/>
              </w:rPr>
              <w:fldChar w:fldCharType="separate"/>
            </w:r>
            <w:r w:rsidR="00241FA4">
              <w:rPr>
                <w:noProof/>
                <w:sz w:val="16"/>
                <w:szCs w:val="16"/>
              </w:rPr>
              <w:t>9</w:t>
            </w:r>
            <w:r w:rsidR="001F1EF9" w:rsidRPr="008A1BE6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4AA0392B" w14:textId="77777777" w:rsidR="007F2AC8" w:rsidRPr="00205141" w:rsidRDefault="007F2AC8" w:rsidP="00205141">
    <w:pPr>
      <w:pStyle w:val="Stopka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02760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288710341"/>
          <w:docPartObj>
            <w:docPartGallery w:val="Page Numbers (Top of Page)"/>
            <w:docPartUnique/>
          </w:docPartObj>
        </w:sdtPr>
        <w:sdtEndPr/>
        <w:sdtContent>
          <w:p w14:paraId="6707C098" w14:textId="77777777" w:rsidR="007D28DD" w:rsidRPr="007D28DD" w:rsidRDefault="007D28DD">
            <w:pPr>
              <w:pStyle w:val="Stopka"/>
              <w:jc w:val="right"/>
              <w:rPr>
                <w:sz w:val="16"/>
                <w:szCs w:val="16"/>
              </w:rPr>
            </w:pPr>
            <w:r w:rsidRPr="007D28DD">
              <w:rPr>
                <w:sz w:val="16"/>
                <w:szCs w:val="16"/>
                <w:lang w:val="pl-PL"/>
              </w:rPr>
              <w:t xml:space="preserve">Strona </w:t>
            </w:r>
            <w:r w:rsidR="001F1EF9" w:rsidRPr="007D28DD">
              <w:rPr>
                <w:sz w:val="16"/>
                <w:szCs w:val="16"/>
              </w:rPr>
              <w:fldChar w:fldCharType="begin"/>
            </w:r>
            <w:r w:rsidRPr="007D28DD">
              <w:rPr>
                <w:sz w:val="16"/>
                <w:szCs w:val="16"/>
              </w:rPr>
              <w:instrText>PAGE</w:instrText>
            </w:r>
            <w:r w:rsidR="001F1EF9" w:rsidRPr="007D28DD">
              <w:rPr>
                <w:sz w:val="16"/>
                <w:szCs w:val="16"/>
              </w:rPr>
              <w:fldChar w:fldCharType="separate"/>
            </w:r>
            <w:r w:rsidRPr="007D28DD">
              <w:rPr>
                <w:sz w:val="16"/>
                <w:szCs w:val="16"/>
                <w:lang w:val="pl-PL"/>
              </w:rPr>
              <w:t>2</w:t>
            </w:r>
            <w:r w:rsidR="001F1EF9" w:rsidRPr="007D28DD">
              <w:rPr>
                <w:sz w:val="16"/>
                <w:szCs w:val="16"/>
              </w:rPr>
              <w:fldChar w:fldCharType="end"/>
            </w:r>
            <w:r w:rsidRPr="007D28DD">
              <w:rPr>
                <w:sz w:val="16"/>
                <w:szCs w:val="16"/>
                <w:lang w:val="pl-PL"/>
              </w:rPr>
              <w:t xml:space="preserve"> z </w:t>
            </w:r>
            <w:r w:rsidR="001F1EF9" w:rsidRPr="007D28DD">
              <w:rPr>
                <w:sz w:val="16"/>
                <w:szCs w:val="16"/>
              </w:rPr>
              <w:fldChar w:fldCharType="begin"/>
            </w:r>
            <w:r w:rsidRPr="007D28DD">
              <w:rPr>
                <w:sz w:val="16"/>
                <w:szCs w:val="16"/>
              </w:rPr>
              <w:instrText>NUMPAGES</w:instrText>
            </w:r>
            <w:r w:rsidR="001F1EF9" w:rsidRPr="007D28DD">
              <w:rPr>
                <w:sz w:val="16"/>
                <w:szCs w:val="16"/>
              </w:rPr>
              <w:fldChar w:fldCharType="separate"/>
            </w:r>
            <w:r w:rsidRPr="007D28DD">
              <w:rPr>
                <w:sz w:val="16"/>
                <w:szCs w:val="16"/>
                <w:lang w:val="pl-PL"/>
              </w:rPr>
              <w:t>2</w:t>
            </w:r>
            <w:r w:rsidR="001F1EF9" w:rsidRPr="007D28DD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2F747B49" w14:textId="77777777" w:rsidR="007D28DD" w:rsidRPr="007D28DD" w:rsidRDefault="007D28DD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BF6D8" w14:textId="77777777" w:rsidR="003027CC" w:rsidRDefault="003027CC">
      <w:r>
        <w:separator/>
      </w:r>
    </w:p>
  </w:footnote>
  <w:footnote w:type="continuationSeparator" w:id="0">
    <w:p w14:paraId="650EB543" w14:textId="77777777" w:rsidR="003027CC" w:rsidRDefault="0030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35" w14:textId="77777777" w:rsidR="007F2AC8" w:rsidRPr="007013B6" w:rsidRDefault="007F2AC8" w:rsidP="007013B6">
    <w:pP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załącznik </w:t>
    </w:r>
    <w:r w:rsidRPr="007013B6">
      <w:rPr>
        <w:i/>
        <w:sz w:val="18"/>
        <w:szCs w:val="18"/>
      </w:rPr>
      <w:t xml:space="preserve">nr </w:t>
    </w:r>
    <w:r w:rsidR="007521A8">
      <w:rPr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7"/>
    <w:multiLevelType w:val="multilevel"/>
    <w:tmpl w:val="26A63BA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47"/>
    <w:multiLevelType w:val="hybridMultilevel"/>
    <w:tmpl w:val="799D02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95C4099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4263E"/>
    <w:multiLevelType w:val="multilevel"/>
    <w:tmpl w:val="A4F007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46F1352"/>
    <w:multiLevelType w:val="hybridMultilevel"/>
    <w:tmpl w:val="EB5CBF0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E64D4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7D648E"/>
    <w:multiLevelType w:val="hybridMultilevel"/>
    <w:tmpl w:val="3EA6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A679C"/>
    <w:multiLevelType w:val="hybridMultilevel"/>
    <w:tmpl w:val="632AC052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 w15:restartNumberingAfterBreak="0">
    <w:nsid w:val="19161F0E"/>
    <w:multiLevelType w:val="hybridMultilevel"/>
    <w:tmpl w:val="01A47006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25FC4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9E2D61"/>
    <w:multiLevelType w:val="hybridMultilevel"/>
    <w:tmpl w:val="27623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AB305B"/>
    <w:multiLevelType w:val="hybridMultilevel"/>
    <w:tmpl w:val="09DEF5BC"/>
    <w:lvl w:ilvl="0" w:tplc="1E08953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523A28"/>
    <w:multiLevelType w:val="hybridMultilevel"/>
    <w:tmpl w:val="B748F8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1D76EEA"/>
    <w:multiLevelType w:val="hybridMultilevel"/>
    <w:tmpl w:val="CB88D942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301B12"/>
    <w:multiLevelType w:val="hybridMultilevel"/>
    <w:tmpl w:val="8C46C226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F3483C"/>
    <w:multiLevelType w:val="multilevel"/>
    <w:tmpl w:val="5734EF30"/>
    <w:lvl w:ilvl="0">
      <w:start w:val="1"/>
      <w:numFmt w:val="lowerLetter"/>
      <w:lvlText w:val="%1)"/>
      <w:lvlJc w:val="left"/>
      <w:pPr>
        <w:tabs>
          <w:tab w:val="num" w:pos="1425"/>
        </w:tabs>
        <w:ind w:left="36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19" w15:restartNumberingAfterBreak="0">
    <w:nsid w:val="278850DC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BA2127D"/>
    <w:multiLevelType w:val="hybridMultilevel"/>
    <w:tmpl w:val="A56CC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30567"/>
    <w:multiLevelType w:val="hybridMultilevel"/>
    <w:tmpl w:val="CF2085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1A95A38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67427B"/>
    <w:multiLevelType w:val="hybridMultilevel"/>
    <w:tmpl w:val="8C40FB58"/>
    <w:lvl w:ilvl="0" w:tplc="11F4F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117A5E"/>
    <w:multiLevelType w:val="hybridMultilevel"/>
    <w:tmpl w:val="595CB2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6FF09FC"/>
    <w:multiLevelType w:val="hybridMultilevel"/>
    <w:tmpl w:val="969E91C0"/>
    <w:lvl w:ilvl="0" w:tplc="0A105E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74F8A"/>
    <w:multiLevelType w:val="multilevel"/>
    <w:tmpl w:val="5170C814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7" w15:restartNumberingAfterBreak="0">
    <w:nsid w:val="3D790F15"/>
    <w:multiLevelType w:val="hybridMultilevel"/>
    <w:tmpl w:val="A92C8C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22B2D8C"/>
    <w:multiLevelType w:val="hybridMultilevel"/>
    <w:tmpl w:val="13C2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E2E9C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9021B98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9C55D71"/>
    <w:multiLevelType w:val="hybridMultilevel"/>
    <w:tmpl w:val="24AE7F58"/>
    <w:lvl w:ilvl="0" w:tplc="FD80D2C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4B1E78D1"/>
    <w:multiLevelType w:val="multilevel"/>
    <w:tmpl w:val="7AC65CB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34" w15:restartNumberingAfterBreak="0">
    <w:nsid w:val="50592A92"/>
    <w:multiLevelType w:val="hybridMultilevel"/>
    <w:tmpl w:val="DCC03814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F9232E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8F31B8"/>
    <w:multiLevelType w:val="hybridMultilevel"/>
    <w:tmpl w:val="CCA8CE18"/>
    <w:lvl w:ilvl="0" w:tplc="1606283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7A3FF3"/>
    <w:multiLevelType w:val="hybridMultilevel"/>
    <w:tmpl w:val="15CED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437193"/>
    <w:multiLevelType w:val="hybridMultilevel"/>
    <w:tmpl w:val="CCA8CE18"/>
    <w:lvl w:ilvl="0" w:tplc="1606283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12758"/>
    <w:multiLevelType w:val="multilevel"/>
    <w:tmpl w:val="02F2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40" w15:restartNumberingAfterBreak="0">
    <w:nsid w:val="654F5214"/>
    <w:multiLevelType w:val="hybridMultilevel"/>
    <w:tmpl w:val="7BE81A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D246CC"/>
    <w:multiLevelType w:val="hybridMultilevel"/>
    <w:tmpl w:val="65DC2B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6FA5449"/>
    <w:multiLevelType w:val="hybridMultilevel"/>
    <w:tmpl w:val="885A5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B64F1"/>
    <w:multiLevelType w:val="hybridMultilevel"/>
    <w:tmpl w:val="780CE3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9B1208"/>
    <w:multiLevelType w:val="hybridMultilevel"/>
    <w:tmpl w:val="B3765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AF727F"/>
    <w:multiLevelType w:val="hybridMultilevel"/>
    <w:tmpl w:val="8B584BB0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7926CB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1456ED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A83FEC"/>
    <w:multiLevelType w:val="hybridMultilevel"/>
    <w:tmpl w:val="17881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0"/>
  </w:num>
  <w:num w:numId="4">
    <w:abstractNumId w:val="40"/>
  </w:num>
  <w:num w:numId="5">
    <w:abstractNumId w:val="13"/>
  </w:num>
  <w:num w:numId="6">
    <w:abstractNumId w:val="16"/>
  </w:num>
  <w:num w:numId="7">
    <w:abstractNumId w:val="39"/>
  </w:num>
  <w:num w:numId="8">
    <w:abstractNumId w:val="34"/>
  </w:num>
  <w:num w:numId="9">
    <w:abstractNumId w:val="33"/>
  </w:num>
  <w:num w:numId="10">
    <w:abstractNumId w:val="17"/>
  </w:num>
  <w:num w:numId="11">
    <w:abstractNumId w:val="45"/>
  </w:num>
  <w:num w:numId="12">
    <w:abstractNumId w:val="23"/>
  </w:num>
  <w:num w:numId="13">
    <w:abstractNumId w:val="10"/>
  </w:num>
  <w:num w:numId="14">
    <w:abstractNumId w:val="44"/>
  </w:num>
  <w:num w:numId="15">
    <w:abstractNumId w:val="9"/>
  </w:num>
  <w:num w:numId="16">
    <w:abstractNumId w:val="48"/>
  </w:num>
  <w:num w:numId="17">
    <w:abstractNumId w:val="37"/>
  </w:num>
  <w:num w:numId="18">
    <w:abstractNumId w:val="18"/>
  </w:num>
  <w:num w:numId="19">
    <w:abstractNumId w:val="35"/>
  </w:num>
  <w:num w:numId="20">
    <w:abstractNumId w:val="26"/>
  </w:num>
  <w:num w:numId="21">
    <w:abstractNumId w:val="6"/>
  </w:num>
  <w:num w:numId="22">
    <w:abstractNumId w:val="32"/>
  </w:num>
  <w:num w:numId="23">
    <w:abstractNumId w:val="31"/>
  </w:num>
  <w:num w:numId="24">
    <w:abstractNumId w:val="14"/>
  </w:num>
  <w:num w:numId="25">
    <w:abstractNumId w:val="43"/>
  </w:num>
  <w:num w:numId="26">
    <w:abstractNumId w:val="2"/>
  </w:num>
  <w:num w:numId="27">
    <w:abstractNumId w:val="25"/>
  </w:num>
  <w:num w:numId="28">
    <w:abstractNumId w:val="4"/>
  </w:num>
  <w:num w:numId="29">
    <w:abstractNumId w:val="42"/>
  </w:num>
  <w:num w:numId="30">
    <w:abstractNumId w:val="28"/>
  </w:num>
  <w:num w:numId="31">
    <w:abstractNumId w:val="5"/>
  </w:num>
  <w:num w:numId="32">
    <w:abstractNumId w:val="38"/>
  </w:num>
  <w:num w:numId="33">
    <w:abstractNumId w:val="46"/>
  </w:num>
  <w:num w:numId="34">
    <w:abstractNumId w:val="36"/>
  </w:num>
  <w:num w:numId="35">
    <w:abstractNumId w:val="19"/>
  </w:num>
  <w:num w:numId="36">
    <w:abstractNumId w:val="41"/>
  </w:num>
  <w:num w:numId="37">
    <w:abstractNumId w:val="29"/>
  </w:num>
  <w:num w:numId="38">
    <w:abstractNumId w:val="8"/>
  </w:num>
  <w:num w:numId="39">
    <w:abstractNumId w:val="12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20"/>
  </w:num>
  <w:num w:numId="44">
    <w:abstractNumId w:val="27"/>
  </w:num>
  <w:num w:numId="45">
    <w:abstractNumId w:val="24"/>
  </w:num>
  <w:num w:numId="46">
    <w:abstractNumId w:val="47"/>
  </w:num>
  <w:num w:numId="47">
    <w:abstractNumId w:val="21"/>
  </w:num>
  <w:num w:numId="4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6"/>
    <w:rsid w:val="0000566E"/>
    <w:rsid w:val="000138BD"/>
    <w:rsid w:val="00021034"/>
    <w:rsid w:val="000244DE"/>
    <w:rsid w:val="00024670"/>
    <w:rsid w:val="00026CC0"/>
    <w:rsid w:val="0003416B"/>
    <w:rsid w:val="00045A29"/>
    <w:rsid w:val="000468B5"/>
    <w:rsid w:val="00084866"/>
    <w:rsid w:val="00092372"/>
    <w:rsid w:val="0009649A"/>
    <w:rsid w:val="000A063B"/>
    <w:rsid w:val="000A64CD"/>
    <w:rsid w:val="000A67AD"/>
    <w:rsid w:val="000A7DFD"/>
    <w:rsid w:val="000C3FBB"/>
    <w:rsid w:val="000D4284"/>
    <w:rsid w:val="000D49E3"/>
    <w:rsid w:val="000E1096"/>
    <w:rsid w:val="000E2ED9"/>
    <w:rsid w:val="000E70D8"/>
    <w:rsid w:val="000F2CF6"/>
    <w:rsid w:val="000F37B7"/>
    <w:rsid w:val="000F6CCB"/>
    <w:rsid w:val="00101271"/>
    <w:rsid w:val="00101FBA"/>
    <w:rsid w:val="001066BF"/>
    <w:rsid w:val="00110E8B"/>
    <w:rsid w:val="00116016"/>
    <w:rsid w:val="0012767C"/>
    <w:rsid w:val="00127974"/>
    <w:rsid w:val="00132DF2"/>
    <w:rsid w:val="00136CB6"/>
    <w:rsid w:val="0014061E"/>
    <w:rsid w:val="001523C5"/>
    <w:rsid w:val="001528D3"/>
    <w:rsid w:val="001701FF"/>
    <w:rsid w:val="0017525D"/>
    <w:rsid w:val="00180B3E"/>
    <w:rsid w:val="00180C40"/>
    <w:rsid w:val="00191FA4"/>
    <w:rsid w:val="001976BA"/>
    <w:rsid w:val="001A72E7"/>
    <w:rsid w:val="001B102A"/>
    <w:rsid w:val="001B348D"/>
    <w:rsid w:val="001B3B83"/>
    <w:rsid w:val="001B7D17"/>
    <w:rsid w:val="001D58BD"/>
    <w:rsid w:val="001F10A4"/>
    <w:rsid w:val="001F1EF9"/>
    <w:rsid w:val="001F425A"/>
    <w:rsid w:val="002012FF"/>
    <w:rsid w:val="00202BF3"/>
    <w:rsid w:val="00205141"/>
    <w:rsid w:val="0021051D"/>
    <w:rsid w:val="00224598"/>
    <w:rsid w:val="00230AF9"/>
    <w:rsid w:val="00234B9B"/>
    <w:rsid w:val="00236114"/>
    <w:rsid w:val="00241E90"/>
    <w:rsid w:val="00241FA4"/>
    <w:rsid w:val="002432C4"/>
    <w:rsid w:val="0024373D"/>
    <w:rsid w:val="00247527"/>
    <w:rsid w:val="00261FFA"/>
    <w:rsid w:val="00263B66"/>
    <w:rsid w:val="00272205"/>
    <w:rsid w:val="00274758"/>
    <w:rsid w:val="00275442"/>
    <w:rsid w:val="00280FE4"/>
    <w:rsid w:val="002842AE"/>
    <w:rsid w:val="00294D29"/>
    <w:rsid w:val="002960E4"/>
    <w:rsid w:val="00296CEB"/>
    <w:rsid w:val="002A0A57"/>
    <w:rsid w:val="002B1363"/>
    <w:rsid w:val="002C1E3F"/>
    <w:rsid w:val="002C4D0D"/>
    <w:rsid w:val="002C62BE"/>
    <w:rsid w:val="002D4B5B"/>
    <w:rsid w:val="002F52B7"/>
    <w:rsid w:val="003027CC"/>
    <w:rsid w:val="0030473A"/>
    <w:rsid w:val="0030585A"/>
    <w:rsid w:val="003159EB"/>
    <w:rsid w:val="00331678"/>
    <w:rsid w:val="00334877"/>
    <w:rsid w:val="003450C6"/>
    <w:rsid w:val="00347777"/>
    <w:rsid w:val="00347A6D"/>
    <w:rsid w:val="00360C9D"/>
    <w:rsid w:val="00362C3D"/>
    <w:rsid w:val="00364043"/>
    <w:rsid w:val="00365E66"/>
    <w:rsid w:val="00366682"/>
    <w:rsid w:val="00366690"/>
    <w:rsid w:val="00367729"/>
    <w:rsid w:val="00367BD4"/>
    <w:rsid w:val="00371CB8"/>
    <w:rsid w:val="00372538"/>
    <w:rsid w:val="00373C0C"/>
    <w:rsid w:val="00373C82"/>
    <w:rsid w:val="00380640"/>
    <w:rsid w:val="00382A3E"/>
    <w:rsid w:val="00390C74"/>
    <w:rsid w:val="00393ECA"/>
    <w:rsid w:val="00393FD8"/>
    <w:rsid w:val="0039458D"/>
    <w:rsid w:val="003B3BE1"/>
    <w:rsid w:val="003C4883"/>
    <w:rsid w:val="003C604F"/>
    <w:rsid w:val="003D4A34"/>
    <w:rsid w:val="003E29D8"/>
    <w:rsid w:val="003E640D"/>
    <w:rsid w:val="003F3F2F"/>
    <w:rsid w:val="00400325"/>
    <w:rsid w:val="00401957"/>
    <w:rsid w:val="00405C38"/>
    <w:rsid w:val="00406F98"/>
    <w:rsid w:val="00411E5B"/>
    <w:rsid w:val="00414576"/>
    <w:rsid w:val="004211AE"/>
    <w:rsid w:val="0042366D"/>
    <w:rsid w:val="00440DF8"/>
    <w:rsid w:val="00442289"/>
    <w:rsid w:val="0045523F"/>
    <w:rsid w:val="0045622B"/>
    <w:rsid w:val="004570C3"/>
    <w:rsid w:val="00457A5B"/>
    <w:rsid w:val="00462C60"/>
    <w:rsid w:val="00463190"/>
    <w:rsid w:val="004635F9"/>
    <w:rsid w:val="0046418D"/>
    <w:rsid w:val="00472C12"/>
    <w:rsid w:val="004761F3"/>
    <w:rsid w:val="00486EA2"/>
    <w:rsid w:val="00492DBA"/>
    <w:rsid w:val="00496472"/>
    <w:rsid w:val="0049719E"/>
    <w:rsid w:val="004A4FA4"/>
    <w:rsid w:val="004A5666"/>
    <w:rsid w:val="004A5AFF"/>
    <w:rsid w:val="004B6037"/>
    <w:rsid w:val="004B6C1B"/>
    <w:rsid w:val="004C44D3"/>
    <w:rsid w:val="004C46CB"/>
    <w:rsid w:val="004C7079"/>
    <w:rsid w:val="004D2D38"/>
    <w:rsid w:val="004D3E28"/>
    <w:rsid w:val="004E09D5"/>
    <w:rsid w:val="004E15AC"/>
    <w:rsid w:val="004E61E2"/>
    <w:rsid w:val="004F48B1"/>
    <w:rsid w:val="004F4D5C"/>
    <w:rsid w:val="004F4F78"/>
    <w:rsid w:val="005051F0"/>
    <w:rsid w:val="00505463"/>
    <w:rsid w:val="00511864"/>
    <w:rsid w:val="005149A1"/>
    <w:rsid w:val="00516608"/>
    <w:rsid w:val="005231D1"/>
    <w:rsid w:val="0052331A"/>
    <w:rsid w:val="005325D6"/>
    <w:rsid w:val="005359BF"/>
    <w:rsid w:val="0054242C"/>
    <w:rsid w:val="005461CA"/>
    <w:rsid w:val="00554105"/>
    <w:rsid w:val="005555EC"/>
    <w:rsid w:val="00567292"/>
    <w:rsid w:val="00571E2E"/>
    <w:rsid w:val="00581115"/>
    <w:rsid w:val="00581328"/>
    <w:rsid w:val="00584C1B"/>
    <w:rsid w:val="00590DA8"/>
    <w:rsid w:val="00593408"/>
    <w:rsid w:val="00593B02"/>
    <w:rsid w:val="00594DA9"/>
    <w:rsid w:val="00597666"/>
    <w:rsid w:val="005A6AFD"/>
    <w:rsid w:val="005B186F"/>
    <w:rsid w:val="005B2382"/>
    <w:rsid w:val="005B60C8"/>
    <w:rsid w:val="005B7CA4"/>
    <w:rsid w:val="005C53C8"/>
    <w:rsid w:val="005E6E5B"/>
    <w:rsid w:val="005F4D3F"/>
    <w:rsid w:val="005F5D86"/>
    <w:rsid w:val="006055AD"/>
    <w:rsid w:val="00607FE1"/>
    <w:rsid w:val="00615192"/>
    <w:rsid w:val="00615632"/>
    <w:rsid w:val="0064022D"/>
    <w:rsid w:val="0064199C"/>
    <w:rsid w:val="00641CC0"/>
    <w:rsid w:val="006432D1"/>
    <w:rsid w:val="006523D9"/>
    <w:rsid w:val="00652F75"/>
    <w:rsid w:val="0066022D"/>
    <w:rsid w:val="0066114D"/>
    <w:rsid w:val="00664290"/>
    <w:rsid w:val="00667D5B"/>
    <w:rsid w:val="006722B7"/>
    <w:rsid w:val="0067464C"/>
    <w:rsid w:val="00677519"/>
    <w:rsid w:val="00694080"/>
    <w:rsid w:val="006A1662"/>
    <w:rsid w:val="006B12EF"/>
    <w:rsid w:val="006B62C5"/>
    <w:rsid w:val="006C299A"/>
    <w:rsid w:val="006C4173"/>
    <w:rsid w:val="006C4E5D"/>
    <w:rsid w:val="006C7C60"/>
    <w:rsid w:val="006E69AD"/>
    <w:rsid w:val="006F111E"/>
    <w:rsid w:val="00700C3B"/>
    <w:rsid w:val="007013B6"/>
    <w:rsid w:val="00707373"/>
    <w:rsid w:val="00712488"/>
    <w:rsid w:val="00732F95"/>
    <w:rsid w:val="007361AA"/>
    <w:rsid w:val="00736862"/>
    <w:rsid w:val="007432A6"/>
    <w:rsid w:val="00744D57"/>
    <w:rsid w:val="0074568E"/>
    <w:rsid w:val="0075147B"/>
    <w:rsid w:val="007521A8"/>
    <w:rsid w:val="007557A9"/>
    <w:rsid w:val="0076397E"/>
    <w:rsid w:val="00765C89"/>
    <w:rsid w:val="00766DF4"/>
    <w:rsid w:val="00770D03"/>
    <w:rsid w:val="00773AF7"/>
    <w:rsid w:val="00777982"/>
    <w:rsid w:val="00782E25"/>
    <w:rsid w:val="00786212"/>
    <w:rsid w:val="0079360A"/>
    <w:rsid w:val="00795747"/>
    <w:rsid w:val="00795C55"/>
    <w:rsid w:val="00797E41"/>
    <w:rsid w:val="007A438F"/>
    <w:rsid w:val="007A6BBE"/>
    <w:rsid w:val="007A722A"/>
    <w:rsid w:val="007B139D"/>
    <w:rsid w:val="007B1A6C"/>
    <w:rsid w:val="007B3665"/>
    <w:rsid w:val="007C3A2E"/>
    <w:rsid w:val="007C41C4"/>
    <w:rsid w:val="007C4298"/>
    <w:rsid w:val="007C521B"/>
    <w:rsid w:val="007C55DD"/>
    <w:rsid w:val="007C5BC2"/>
    <w:rsid w:val="007D28DD"/>
    <w:rsid w:val="007F0D0B"/>
    <w:rsid w:val="007F2AC8"/>
    <w:rsid w:val="008016F3"/>
    <w:rsid w:val="00802E0F"/>
    <w:rsid w:val="00810243"/>
    <w:rsid w:val="00810AC1"/>
    <w:rsid w:val="00810CE3"/>
    <w:rsid w:val="00811779"/>
    <w:rsid w:val="00816624"/>
    <w:rsid w:val="0082275F"/>
    <w:rsid w:val="00822C66"/>
    <w:rsid w:val="00823F73"/>
    <w:rsid w:val="008249DB"/>
    <w:rsid w:val="008272D8"/>
    <w:rsid w:val="00831DC7"/>
    <w:rsid w:val="0084799A"/>
    <w:rsid w:val="0086505B"/>
    <w:rsid w:val="0086532E"/>
    <w:rsid w:val="008706A9"/>
    <w:rsid w:val="00872EE4"/>
    <w:rsid w:val="0087339F"/>
    <w:rsid w:val="008751FC"/>
    <w:rsid w:val="00881F7B"/>
    <w:rsid w:val="00884781"/>
    <w:rsid w:val="00886D49"/>
    <w:rsid w:val="00886E4C"/>
    <w:rsid w:val="00893C86"/>
    <w:rsid w:val="00894225"/>
    <w:rsid w:val="008A1BE6"/>
    <w:rsid w:val="008A2946"/>
    <w:rsid w:val="008B40AB"/>
    <w:rsid w:val="008B60FD"/>
    <w:rsid w:val="008C673B"/>
    <w:rsid w:val="008D6642"/>
    <w:rsid w:val="008E6DA1"/>
    <w:rsid w:val="008F5E3A"/>
    <w:rsid w:val="008F795B"/>
    <w:rsid w:val="00901819"/>
    <w:rsid w:val="00923B29"/>
    <w:rsid w:val="00924632"/>
    <w:rsid w:val="00936A43"/>
    <w:rsid w:val="00941B4A"/>
    <w:rsid w:val="009420B6"/>
    <w:rsid w:val="009436C0"/>
    <w:rsid w:val="009440FC"/>
    <w:rsid w:val="00955DE5"/>
    <w:rsid w:val="00956A81"/>
    <w:rsid w:val="0096555F"/>
    <w:rsid w:val="00967A83"/>
    <w:rsid w:val="0097605F"/>
    <w:rsid w:val="00982D97"/>
    <w:rsid w:val="00983220"/>
    <w:rsid w:val="009861AA"/>
    <w:rsid w:val="009963FB"/>
    <w:rsid w:val="009969E9"/>
    <w:rsid w:val="009B6A4D"/>
    <w:rsid w:val="009B7FF5"/>
    <w:rsid w:val="009C5366"/>
    <w:rsid w:val="009C68CD"/>
    <w:rsid w:val="009D78C3"/>
    <w:rsid w:val="009E5475"/>
    <w:rsid w:val="00A036A5"/>
    <w:rsid w:val="00A05567"/>
    <w:rsid w:val="00A05BAA"/>
    <w:rsid w:val="00A1669D"/>
    <w:rsid w:val="00A23C18"/>
    <w:rsid w:val="00A270BE"/>
    <w:rsid w:val="00A277A5"/>
    <w:rsid w:val="00A33801"/>
    <w:rsid w:val="00A33878"/>
    <w:rsid w:val="00A34CE2"/>
    <w:rsid w:val="00A43A94"/>
    <w:rsid w:val="00A4628A"/>
    <w:rsid w:val="00A4780A"/>
    <w:rsid w:val="00A75EB3"/>
    <w:rsid w:val="00A81459"/>
    <w:rsid w:val="00A869B4"/>
    <w:rsid w:val="00A86D44"/>
    <w:rsid w:val="00A90523"/>
    <w:rsid w:val="00AA0B21"/>
    <w:rsid w:val="00AC4481"/>
    <w:rsid w:val="00AD2AD8"/>
    <w:rsid w:val="00AD5F9A"/>
    <w:rsid w:val="00AD68DF"/>
    <w:rsid w:val="00AF782D"/>
    <w:rsid w:val="00B00925"/>
    <w:rsid w:val="00B23F85"/>
    <w:rsid w:val="00B274EB"/>
    <w:rsid w:val="00B33A49"/>
    <w:rsid w:val="00B55626"/>
    <w:rsid w:val="00B57855"/>
    <w:rsid w:val="00B60374"/>
    <w:rsid w:val="00B608AE"/>
    <w:rsid w:val="00B627E4"/>
    <w:rsid w:val="00B63953"/>
    <w:rsid w:val="00B63A99"/>
    <w:rsid w:val="00B64D0E"/>
    <w:rsid w:val="00B64D8E"/>
    <w:rsid w:val="00B7537F"/>
    <w:rsid w:val="00B80C6F"/>
    <w:rsid w:val="00B82D02"/>
    <w:rsid w:val="00B84DB6"/>
    <w:rsid w:val="00B85DC8"/>
    <w:rsid w:val="00B96162"/>
    <w:rsid w:val="00BA0498"/>
    <w:rsid w:val="00BB39DB"/>
    <w:rsid w:val="00BB761B"/>
    <w:rsid w:val="00BC7A31"/>
    <w:rsid w:val="00BD0E82"/>
    <w:rsid w:val="00BD5335"/>
    <w:rsid w:val="00BD6262"/>
    <w:rsid w:val="00BD7D97"/>
    <w:rsid w:val="00BE23E2"/>
    <w:rsid w:val="00BE3904"/>
    <w:rsid w:val="00BF0665"/>
    <w:rsid w:val="00BF07D9"/>
    <w:rsid w:val="00BF29D4"/>
    <w:rsid w:val="00C01F2B"/>
    <w:rsid w:val="00C045D1"/>
    <w:rsid w:val="00C04D83"/>
    <w:rsid w:val="00C13590"/>
    <w:rsid w:val="00C2043C"/>
    <w:rsid w:val="00C23483"/>
    <w:rsid w:val="00C234EB"/>
    <w:rsid w:val="00C257A6"/>
    <w:rsid w:val="00C35EC7"/>
    <w:rsid w:val="00C3664E"/>
    <w:rsid w:val="00C36D4A"/>
    <w:rsid w:val="00C4770E"/>
    <w:rsid w:val="00C50C25"/>
    <w:rsid w:val="00C53B24"/>
    <w:rsid w:val="00C664C9"/>
    <w:rsid w:val="00C76768"/>
    <w:rsid w:val="00C8427A"/>
    <w:rsid w:val="00C87EB0"/>
    <w:rsid w:val="00C936B3"/>
    <w:rsid w:val="00CA03E7"/>
    <w:rsid w:val="00CA11E5"/>
    <w:rsid w:val="00CB267A"/>
    <w:rsid w:val="00CB271E"/>
    <w:rsid w:val="00CB4C05"/>
    <w:rsid w:val="00CB60C6"/>
    <w:rsid w:val="00CD6294"/>
    <w:rsid w:val="00CF012E"/>
    <w:rsid w:val="00CF2A0F"/>
    <w:rsid w:val="00CF70AB"/>
    <w:rsid w:val="00D04CDF"/>
    <w:rsid w:val="00D07FF8"/>
    <w:rsid w:val="00D1218C"/>
    <w:rsid w:val="00D229B7"/>
    <w:rsid w:val="00D27647"/>
    <w:rsid w:val="00D2791F"/>
    <w:rsid w:val="00D308AF"/>
    <w:rsid w:val="00D47210"/>
    <w:rsid w:val="00D5351B"/>
    <w:rsid w:val="00D60C1F"/>
    <w:rsid w:val="00D61C2F"/>
    <w:rsid w:val="00D61CB4"/>
    <w:rsid w:val="00D635DF"/>
    <w:rsid w:val="00D644C3"/>
    <w:rsid w:val="00D70EC2"/>
    <w:rsid w:val="00D71243"/>
    <w:rsid w:val="00D71BF2"/>
    <w:rsid w:val="00D724DB"/>
    <w:rsid w:val="00D727A5"/>
    <w:rsid w:val="00D76181"/>
    <w:rsid w:val="00D934C3"/>
    <w:rsid w:val="00D93AFB"/>
    <w:rsid w:val="00D96642"/>
    <w:rsid w:val="00DA4D7F"/>
    <w:rsid w:val="00DB6D25"/>
    <w:rsid w:val="00DC14E0"/>
    <w:rsid w:val="00DC4AF0"/>
    <w:rsid w:val="00DC4CC5"/>
    <w:rsid w:val="00DD0767"/>
    <w:rsid w:val="00DD2913"/>
    <w:rsid w:val="00DE24A7"/>
    <w:rsid w:val="00DE55BE"/>
    <w:rsid w:val="00DF1852"/>
    <w:rsid w:val="00DF2947"/>
    <w:rsid w:val="00E00E2B"/>
    <w:rsid w:val="00E017F8"/>
    <w:rsid w:val="00E04839"/>
    <w:rsid w:val="00E07A6C"/>
    <w:rsid w:val="00E1126F"/>
    <w:rsid w:val="00E209DE"/>
    <w:rsid w:val="00E20E87"/>
    <w:rsid w:val="00E330EC"/>
    <w:rsid w:val="00E36B80"/>
    <w:rsid w:val="00E44D25"/>
    <w:rsid w:val="00E5132C"/>
    <w:rsid w:val="00E541BA"/>
    <w:rsid w:val="00E57D57"/>
    <w:rsid w:val="00E62358"/>
    <w:rsid w:val="00E62CE8"/>
    <w:rsid w:val="00E64755"/>
    <w:rsid w:val="00E77A21"/>
    <w:rsid w:val="00E77C94"/>
    <w:rsid w:val="00E816D0"/>
    <w:rsid w:val="00E83FD3"/>
    <w:rsid w:val="00E8687C"/>
    <w:rsid w:val="00E907A5"/>
    <w:rsid w:val="00E9421B"/>
    <w:rsid w:val="00E947E4"/>
    <w:rsid w:val="00EA2303"/>
    <w:rsid w:val="00EA5DE4"/>
    <w:rsid w:val="00EB4C87"/>
    <w:rsid w:val="00EB5855"/>
    <w:rsid w:val="00EB73C8"/>
    <w:rsid w:val="00EC23A7"/>
    <w:rsid w:val="00EC59CA"/>
    <w:rsid w:val="00ED1436"/>
    <w:rsid w:val="00ED14B5"/>
    <w:rsid w:val="00ED4D39"/>
    <w:rsid w:val="00EE5B24"/>
    <w:rsid w:val="00EF30B4"/>
    <w:rsid w:val="00EF77B1"/>
    <w:rsid w:val="00F00DA4"/>
    <w:rsid w:val="00F01D70"/>
    <w:rsid w:val="00F10784"/>
    <w:rsid w:val="00F10866"/>
    <w:rsid w:val="00F1215D"/>
    <w:rsid w:val="00F12BA0"/>
    <w:rsid w:val="00F17FB3"/>
    <w:rsid w:val="00F268BE"/>
    <w:rsid w:val="00F33DA1"/>
    <w:rsid w:val="00F352C1"/>
    <w:rsid w:val="00F35936"/>
    <w:rsid w:val="00F35BA8"/>
    <w:rsid w:val="00F37CAF"/>
    <w:rsid w:val="00F5527E"/>
    <w:rsid w:val="00F57C85"/>
    <w:rsid w:val="00F63CB8"/>
    <w:rsid w:val="00F64053"/>
    <w:rsid w:val="00F6579C"/>
    <w:rsid w:val="00F659B3"/>
    <w:rsid w:val="00F65B22"/>
    <w:rsid w:val="00F65D59"/>
    <w:rsid w:val="00F8075D"/>
    <w:rsid w:val="00F822C3"/>
    <w:rsid w:val="00F865C4"/>
    <w:rsid w:val="00F87856"/>
    <w:rsid w:val="00F902E1"/>
    <w:rsid w:val="00F91FD5"/>
    <w:rsid w:val="00F92618"/>
    <w:rsid w:val="00F9367F"/>
    <w:rsid w:val="00F97207"/>
    <w:rsid w:val="00FA1FAD"/>
    <w:rsid w:val="00FA5824"/>
    <w:rsid w:val="00FA5D64"/>
    <w:rsid w:val="00FB0715"/>
    <w:rsid w:val="00FB0E63"/>
    <w:rsid w:val="00FB0E78"/>
    <w:rsid w:val="00FB31BA"/>
    <w:rsid w:val="00FC4028"/>
    <w:rsid w:val="00FC7070"/>
    <w:rsid w:val="00FD27A6"/>
    <w:rsid w:val="00FD4D0C"/>
    <w:rsid w:val="00FD541C"/>
    <w:rsid w:val="00FD7077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B083E"/>
  <w15:docId w15:val="{241BBB27-DA8A-4FE0-A606-E59BB040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44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C4481"/>
  </w:style>
  <w:style w:type="character" w:customStyle="1" w:styleId="WW8Num2z0">
    <w:name w:val="WW8Num2z0"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AC4481"/>
  </w:style>
  <w:style w:type="character" w:customStyle="1" w:styleId="WW-Absatz-Standardschriftart">
    <w:name w:val="WW-Absatz-Standardschriftart"/>
    <w:rsid w:val="00AC4481"/>
  </w:style>
  <w:style w:type="character" w:customStyle="1" w:styleId="Domylnaczcionkaakapitu1">
    <w:name w:val="Domyślna czcionka akapitu1"/>
    <w:rsid w:val="00AC4481"/>
  </w:style>
  <w:style w:type="character" w:customStyle="1" w:styleId="Znakiprzypiswkocowych">
    <w:name w:val="Znaki przypisów końcowych"/>
    <w:basedOn w:val="Domylnaczcionkaakapitu2"/>
    <w:rsid w:val="00AC4481"/>
    <w:rPr>
      <w:vertAlign w:val="superscript"/>
    </w:rPr>
  </w:style>
  <w:style w:type="character" w:styleId="Hipercze">
    <w:name w:val="Hyperlink"/>
    <w:basedOn w:val="Domylnaczcionkaakapitu2"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rsid w:val="00AC448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customStyle="1" w:styleId="Podpis2">
    <w:name w:val="Podpis2"/>
    <w:basedOn w:val="Normalny"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C4481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C448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styleId="Nagwek">
    <w:name w:val="header"/>
    <w:basedOn w:val="Normaln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paragraph" w:customStyle="1" w:styleId="WW-Tekstpodstawowy2">
    <w:name w:val="WW-Tekst podstawowy 2"/>
    <w:basedOn w:val="Normalny"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character" w:customStyle="1" w:styleId="Teksttreci">
    <w:name w:val="Tekst treści_"/>
    <w:basedOn w:val="Domylnaczcionkaakapitu"/>
    <w:link w:val="Teksttreci1"/>
    <w:rsid w:val="000F6CCB"/>
    <w:rPr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character" w:customStyle="1" w:styleId="Nagwek11">
    <w:name w:val="Nagłówek #1_"/>
    <w:basedOn w:val="Domylnaczcionkaakapitu"/>
    <w:link w:val="Nagwek12"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1"/>
    <w:rsid w:val="000F6CCB"/>
    <w:rPr>
      <w:rFonts w:ascii="Arial" w:hAnsi="Arial"/>
      <w:b/>
      <w:bCs/>
      <w:sz w:val="19"/>
      <w:szCs w:val="19"/>
      <w:lang w:bidi="ar-SA"/>
    </w:rPr>
  </w:style>
  <w:style w:type="paragraph" w:customStyle="1" w:styleId="Nagwek12">
    <w:name w:val="Nagłówek #1"/>
    <w:basedOn w:val="Normalny"/>
    <w:link w:val="Nagwek11"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character" w:customStyle="1" w:styleId="Spistreci">
    <w:name w:val="Spis treści_"/>
    <w:basedOn w:val="Domylnaczcionkaakapitu"/>
    <w:link w:val="Spistreci0"/>
    <w:rsid w:val="000F6CC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rsid w:val="00400325"/>
    <w:pPr>
      <w:suppressAutoHyphens w:val="0"/>
      <w:ind w:left="708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5141"/>
    <w:rPr>
      <w:rFonts w:eastAsia="HG Mincho Light J"/>
      <w:color w:val="000000"/>
      <w:sz w:val="24"/>
      <w:lang w:val="en-US" w:eastAsia="ar-SA"/>
    </w:rPr>
  </w:style>
  <w:style w:type="paragraph" w:styleId="Tekstdymka">
    <w:name w:val="Balloon Text"/>
    <w:basedOn w:val="Normalny"/>
    <w:link w:val="TekstdymkaZnak"/>
    <w:rsid w:val="00205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5141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775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7751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77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77519"/>
    <w:rPr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28A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101271"/>
    <w:rPr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914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86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3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69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139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01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7096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68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04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820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18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724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25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963">
                      <w:marLeft w:val="2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78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80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694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85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32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415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39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7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4047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68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234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8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2430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2653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600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71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07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5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361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8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843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44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690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43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622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20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4779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81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32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2148">
                      <w:marLeft w:val="2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77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283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644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5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760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67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4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714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739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14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515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313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boroszko@gminaresze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D2422-4DEA-4AA3-88E3-03E881F5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2931</Words>
  <Characters>17592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NR</vt:lpstr>
    </vt:vector>
  </TitlesOfParts>
  <Company>UM MRAGOWO</Company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creator>kowalski</dc:creator>
  <cp:lastModifiedBy>Paulina Boroszko</cp:lastModifiedBy>
  <cp:revision>11</cp:revision>
  <cp:lastPrinted>2021-09-23T08:07:00Z</cp:lastPrinted>
  <dcterms:created xsi:type="dcterms:W3CDTF">2021-09-09T06:28:00Z</dcterms:created>
  <dcterms:modified xsi:type="dcterms:W3CDTF">2022-03-02T08:59:00Z</dcterms:modified>
</cp:coreProperties>
</file>